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E2F5" w14:textId="77777777" w:rsidR="00BE54A4" w:rsidRDefault="00000000">
      <w:pPr>
        <w:jc w:val="center"/>
      </w:pPr>
      <w:r>
        <w:rPr>
          <w:b/>
          <w:sz w:val="32"/>
        </w:rPr>
        <w:t>CERERE DE ACCES / PORTABILITATE A DATELOR (GDPR)</w:t>
      </w:r>
    </w:p>
    <w:p w14:paraId="24A18814" w14:textId="77777777" w:rsidR="00BE54A4" w:rsidRDefault="00000000">
      <w:pPr>
        <w:jc w:val="center"/>
      </w:pPr>
      <w:r>
        <w:t>Art. 15 (Dreptul de acces) și Art. 20 (Dreptul la portabilitate) – Regulamentul (UE) 2016/679</w:t>
      </w:r>
    </w:p>
    <w:p w14:paraId="63EE2E25" w14:textId="77777777" w:rsidR="00BE54A4" w:rsidRDefault="00BE54A4"/>
    <w:p w14:paraId="436D3B33" w14:textId="77777777" w:rsidR="00BE54A4" w:rsidRDefault="00000000">
      <w:r>
        <w:rPr>
          <w:b/>
          <w:sz w:val="24"/>
        </w:rPr>
        <w:t>Instrucțiuni pentru solicitant</w:t>
      </w:r>
    </w:p>
    <w:p w14:paraId="5084F3BC" w14:textId="77777777" w:rsidR="00BE54A4" w:rsidRDefault="00000000">
      <w:r>
        <w:t>• Completați acest formular pentru a solicita accesul la datele dvs. personale și/sau o copie portabilă într-un format structurat, uzual și care poate fi citit automat.</w:t>
      </w:r>
      <w:r>
        <w:br/>
        <w:t>• Procesăm solicitarea fără costuri, în cel mult 30 de zile calendaristice. Termenul poate fi prelungit în condițiile art. 12(3) GDPR pentru cereri complexe sau multiple (vă vom informa).</w:t>
      </w:r>
      <w:r>
        <w:br/>
        <w:t>• Pentru securitate, ne rezervăm dreptul de a vă solicita informații suplimentare pentru verificarea identității sau calității de reprezentant.</w:t>
      </w:r>
      <w:r>
        <w:br/>
        <w:t>• Trimiteți formularul completat la: learningaxs@gmail.com. Păstrați o copie pentru evidențele dvs.</w:t>
      </w:r>
    </w:p>
    <w:p w14:paraId="178755D5" w14:textId="77777777" w:rsidR="00BE54A4" w:rsidRDefault="00BE54A4"/>
    <w:p w14:paraId="3DF47A63" w14:textId="77777777" w:rsidR="00BE54A4" w:rsidRDefault="00000000">
      <w:r>
        <w:rPr>
          <w:b/>
        </w:rPr>
        <w:t>A. Date operator</w:t>
      </w:r>
    </w:p>
    <w:tbl>
      <w:tblPr>
        <w:tblStyle w:val="TableGrid"/>
        <w:tblW w:w="0" w:type="auto"/>
        <w:jc w:val="center"/>
        <w:tblLook w:val="04A0" w:firstRow="1" w:lastRow="0" w:firstColumn="1" w:lastColumn="0" w:noHBand="0" w:noVBand="1"/>
      </w:tblPr>
      <w:tblGrid>
        <w:gridCol w:w="4813"/>
        <w:gridCol w:w="4815"/>
      </w:tblGrid>
      <w:tr w:rsidR="00BE54A4" w14:paraId="4494F413" w14:textId="77777777">
        <w:trPr>
          <w:jc w:val="center"/>
        </w:trPr>
        <w:tc>
          <w:tcPr>
            <w:tcW w:w="4819" w:type="dxa"/>
            <w:shd w:val="clear" w:color="auto" w:fill="EEEEEE"/>
          </w:tcPr>
          <w:p w14:paraId="6707EFAB" w14:textId="77777777" w:rsidR="00BE54A4" w:rsidRDefault="00000000">
            <w:r>
              <w:t>Operator (comerciant)</w:t>
            </w:r>
          </w:p>
        </w:tc>
        <w:tc>
          <w:tcPr>
            <w:tcW w:w="4819" w:type="dxa"/>
            <w:shd w:val="clear" w:color="auto" w:fill="EEEEEE"/>
          </w:tcPr>
          <w:p w14:paraId="36826CCE" w14:textId="77777777" w:rsidR="00BE54A4" w:rsidRDefault="00000000">
            <w:r>
              <w:t>AXS Learning SRL</w:t>
            </w:r>
          </w:p>
        </w:tc>
      </w:tr>
      <w:tr w:rsidR="00BE54A4" w14:paraId="3871A95C" w14:textId="77777777">
        <w:trPr>
          <w:jc w:val="center"/>
        </w:trPr>
        <w:tc>
          <w:tcPr>
            <w:tcW w:w="4819" w:type="dxa"/>
          </w:tcPr>
          <w:p w14:paraId="2164638E" w14:textId="77777777" w:rsidR="00BE54A4" w:rsidRDefault="00000000">
            <w:r>
              <w:t>Email de contact</w:t>
            </w:r>
          </w:p>
        </w:tc>
        <w:tc>
          <w:tcPr>
            <w:tcW w:w="4819" w:type="dxa"/>
          </w:tcPr>
          <w:p w14:paraId="234C1295" w14:textId="77777777" w:rsidR="00BE54A4" w:rsidRDefault="00000000">
            <w:r>
              <w:t>learningaxs@gmail.com</w:t>
            </w:r>
          </w:p>
        </w:tc>
      </w:tr>
      <w:tr w:rsidR="00BE54A4" w14:paraId="06667C0F" w14:textId="77777777">
        <w:trPr>
          <w:jc w:val="center"/>
        </w:trPr>
        <w:tc>
          <w:tcPr>
            <w:tcW w:w="4819" w:type="dxa"/>
          </w:tcPr>
          <w:p w14:paraId="7B7AEFFB" w14:textId="77777777" w:rsidR="00BE54A4" w:rsidRDefault="00000000">
            <w:r>
              <w:t>Telefon</w:t>
            </w:r>
          </w:p>
        </w:tc>
        <w:tc>
          <w:tcPr>
            <w:tcW w:w="4819" w:type="dxa"/>
          </w:tcPr>
          <w:p w14:paraId="36556DEA" w14:textId="77777777" w:rsidR="00BE54A4" w:rsidRDefault="00000000">
            <w:r>
              <w:t>0799 777 799 / 0748 280 061</w:t>
            </w:r>
          </w:p>
        </w:tc>
      </w:tr>
      <w:tr w:rsidR="00BE54A4" w14:paraId="0E09C1C1" w14:textId="77777777">
        <w:trPr>
          <w:jc w:val="center"/>
        </w:trPr>
        <w:tc>
          <w:tcPr>
            <w:tcW w:w="4819" w:type="dxa"/>
          </w:tcPr>
          <w:p w14:paraId="24B1FAF5" w14:textId="77777777" w:rsidR="00BE54A4" w:rsidRDefault="00000000">
            <w:r>
              <w:t>Adresă sediu social (la cerere)</w:t>
            </w:r>
          </w:p>
        </w:tc>
        <w:tc>
          <w:tcPr>
            <w:tcW w:w="4819" w:type="dxa"/>
          </w:tcPr>
          <w:p w14:paraId="5AF5429F" w14:textId="77777777" w:rsidR="00BE54A4" w:rsidRDefault="00000000">
            <w:r>
              <w:t>[—]</w:t>
            </w:r>
          </w:p>
        </w:tc>
      </w:tr>
    </w:tbl>
    <w:p w14:paraId="275AC37C" w14:textId="77777777" w:rsidR="00BE54A4" w:rsidRDefault="00BE54A4"/>
    <w:p w14:paraId="600A32A1" w14:textId="77777777" w:rsidR="00BE54A4" w:rsidRDefault="00000000">
      <w:r>
        <w:rPr>
          <w:b/>
        </w:rPr>
        <w:t>B. Date solicitant</w:t>
      </w:r>
    </w:p>
    <w:tbl>
      <w:tblPr>
        <w:tblStyle w:val="TableGrid"/>
        <w:tblW w:w="0" w:type="auto"/>
        <w:jc w:val="center"/>
        <w:tblLook w:val="04A0" w:firstRow="1" w:lastRow="0" w:firstColumn="1" w:lastColumn="0" w:noHBand="0" w:noVBand="1"/>
      </w:tblPr>
      <w:tblGrid>
        <w:gridCol w:w="4815"/>
        <w:gridCol w:w="4813"/>
      </w:tblGrid>
      <w:tr w:rsidR="00BE54A4" w14:paraId="2B766CED" w14:textId="77777777">
        <w:trPr>
          <w:jc w:val="center"/>
        </w:trPr>
        <w:tc>
          <w:tcPr>
            <w:tcW w:w="4819" w:type="dxa"/>
            <w:shd w:val="clear" w:color="auto" w:fill="EEEEEE"/>
          </w:tcPr>
          <w:p w14:paraId="02452861" w14:textId="77777777" w:rsidR="00BE54A4" w:rsidRDefault="00000000">
            <w:r>
              <w:t>Nume și prenume</w:t>
            </w:r>
          </w:p>
        </w:tc>
        <w:tc>
          <w:tcPr>
            <w:tcW w:w="4819" w:type="dxa"/>
            <w:shd w:val="clear" w:color="auto" w:fill="EEEEEE"/>
          </w:tcPr>
          <w:p w14:paraId="322AB534" w14:textId="77777777" w:rsidR="00BE54A4" w:rsidRDefault="00000000">
            <w:r>
              <w:t xml:space="preserve"> </w:t>
            </w:r>
          </w:p>
        </w:tc>
      </w:tr>
      <w:tr w:rsidR="00BE54A4" w14:paraId="47276027" w14:textId="77777777">
        <w:trPr>
          <w:jc w:val="center"/>
        </w:trPr>
        <w:tc>
          <w:tcPr>
            <w:tcW w:w="4819" w:type="dxa"/>
          </w:tcPr>
          <w:p w14:paraId="793D9331" w14:textId="77777777" w:rsidR="00BE54A4" w:rsidRDefault="00000000">
            <w:r>
              <w:t>Email asociat contului AXS Learning</w:t>
            </w:r>
          </w:p>
        </w:tc>
        <w:tc>
          <w:tcPr>
            <w:tcW w:w="4819" w:type="dxa"/>
          </w:tcPr>
          <w:p w14:paraId="4A44A980" w14:textId="77777777" w:rsidR="00BE54A4" w:rsidRDefault="00000000">
            <w:r>
              <w:t xml:space="preserve"> </w:t>
            </w:r>
          </w:p>
        </w:tc>
      </w:tr>
      <w:tr w:rsidR="00BE54A4" w14:paraId="759C329C" w14:textId="77777777">
        <w:trPr>
          <w:jc w:val="center"/>
        </w:trPr>
        <w:tc>
          <w:tcPr>
            <w:tcW w:w="4819" w:type="dxa"/>
          </w:tcPr>
          <w:p w14:paraId="4CA08B0A" w14:textId="77777777" w:rsidR="00BE54A4" w:rsidRDefault="00000000">
            <w:r>
              <w:t>Telefon (opțional)</w:t>
            </w:r>
          </w:p>
        </w:tc>
        <w:tc>
          <w:tcPr>
            <w:tcW w:w="4819" w:type="dxa"/>
          </w:tcPr>
          <w:p w14:paraId="4602D46D" w14:textId="77777777" w:rsidR="00BE54A4" w:rsidRDefault="00000000">
            <w:r>
              <w:t xml:space="preserve"> </w:t>
            </w:r>
          </w:p>
        </w:tc>
      </w:tr>
      <w:tr w:rsidR="00BE54A4" w14:paraId="2B752A6E" w14:textId="77777777">
        <w:trPr>
          <w:jc w:val="center"/>
        </w:trPr>
        <w:tc>
          <w:tcPr>
            <w:tcW w:w="4819" w:type="dxa"/>
          </w:tcPr>
          <w:p w14:paraId="044E82C9" w14:textId="77777777" w:rsidR="00BE54A4" w:rsidRDefault="00000000">
            <w:r>
              <w:t>Adresă poștală (opțional)</w:t>
            </w:r>
          </w:p>
        </w:tc>
        <w:tc>
          <w:tcPr>
            <w:tcW w:w="4819" w:type="dxa"/>
          </w:tcPr>
          <w:p w14:paraId="52FC1317" w14:textId="77777777" w:rsidR="00BE54A4" w:rsidRDefault="00000000">
            <w:r>
              <w:t xml:space="preserve"> </w:t>
            </w:r>
          </w:p>
        </w:tc>
      </w:tr>
      <w:tr w:rsidR="00BE54A4" w14:paraId="47CBA3DA" w14:textId="77777777">
        <w:trPr>
          <w:jc w:val="center"/>
        </w:trPr>
        <w:tc>
          <w:tcPr>
            <w:tcW w:w="4819" w:type="dxa"/>
          </w:tcPr>
          <w:p w14:paraId="48E985F8" w14:textId="77777777" w:rsidR="00BE54A4" w:rsidRDefault="00000000">
            <w:r>
              <w:t>Sunt persoana vizată</w:t>
            </w:r>
          </w:p>
        </w:tc>
        <w:tc>
          <w:tcPr>
            <w:tcW w:w="4819" w:type="dxa"/>
          </w:tcPr>
          <w:p w14:paraId="41C543ED" w14:textId="77777777" w:rsidR="00BE54A4" w:rsidRDefault="00000000">
            <w:r>
              <w:t>☐</w:t>
            </w:r>
          </w:p>
        </w:tc>
      </w:tr>
      <w:tr w:rsidR="00BE54A4" w14:paraId="545BD60E" w14:textId="77777777">
        <w:trPr>
          <w:jc w:val="center"/>
        </w:trPr>
        <w:tc>
          <w:tcPr>
            <w:tcW w:w="4819" w:type="dxa"/>
          </w:tcPr>
          <w:p w14:paraId="6A59CA58" w14:textId="77777777" w:rsidR="00BE54A4" w:rsidRDefault="00000000">
            <w:r>
              <w:t>Sunt reprezentantul legal / împuternicit</w:t>
            </w:r>
          </w:p>
        </w:tc>
        <w:tc>
          <w:tcPr>
            <w:tcW w:w="4819" w:type="dxa"/>
          </w:tcPr>
          <w:p w14:paraId="11B47E3E" w14:textId="77777777" w:rsidR="00BE54A4" w:rsidRDefault="00000000">
            <w:r>
              <w:t>☐</w:t>
            </w:r>
          </w:p>
        </w:tc>
      </w:tr>
    </w:tbl>
    <w:p w14:paraId="622FC681" w14:textId="77777777" w:rsidR="00BE54A4" w:rsidRDefault="00BE54A4"/>
    <w:p w14:paraId="5DDF2086" w14:textId="77777777" w:rsidR="00BE54A4" w:rsidRDefault="00000000">
      <w:r>
        <w:rPr>
          <w:b/>
        </w:rPr>
        <w:t>C. Tipul cererii</w:t>
      </w:r>
    </w:p>
    <w:tbl>
      <w:tblPr>
        <w:tblStyle w:val="TableGrid"/>
        <w:tblW w:w="0" w:type="auto"/>
        <w:jc w:val="center"/>
        <w:tblLook w:val="04A0" w:firstRow="1" w:lastRow="0" w:firstColumn="1" w:lastColumn="0" w:noHBand="0" w:noVBand="1"/>
      </w:tblPr>
      <w:tblGrid>
        <w:gridCol w:w="4815"/>
        <w:gridCol w:w="4813"/>
      </w:tblGrid>
      <w:tr w:rsidR="00BE54A4" w14:paraId="3A856575" w14:textId="77777777">
        <w:trPr>
          <w:jc w:val="center"/>
        </w:trPr>
        <w:tc>
          <w:tcPr>
            <w:tcW w:w="4819" w:type="dxa"/>
            <w:shd w:val="clear" w:color="auto" w:fill="EEEEEE"/>
          </w:tcPr>
          <w:p w14:paraId="53EF9077" w14:textId="77777777" w:rsidR="00BE54A4" w:rsidRDefault="00000000">
            <w:r>
              <w:t>Acces – doresc o copie a datelor mele personale și informații privind prelucrarea (art. 15)</w:t>
            </w:r>
          </w:p>
        </w:tc>
        <w:tc>
          <w:tcPr>
            <w:tcW w:w="4819" w:type="dxa"/>
            <w:shd w:val="clear" w:color="auto" w:fill="EEEEEE"/>
          </w:tcPr>
          <w:p w14:paraId="288612A1" w14:textId="77777777" w:rsidR="00BE54A4" w:rsidRDefault="00000000">
            <w:r>
              <w:t>☐</w:t>
            </w:r>
          </w:p>
        </w:tc>
      </w:tr>
      <w:tr w:rsidR="00BE54A4" w14:paraId="7C955DB3" w14:textId="77777777">
        <w:trPr>
          <w:jc w:val="center"/>
        </w:trPr>
        <w:tc>
          <w:tcPr>
            <w:tcW w:w="4819" w:type="dxa"/>
          </w:tcPr>
          <w:p w14:paraId="2A921179" w14:textId="77777777" w:rsidR="00BE54A4" w:rsidRDefault="00000000">
            <w:r>
              <w:t>Portabilitate – doresc o copie într-un format structurat, uzual și care poate fi citit automat (art. 20)</w:t>
            </w:r>
          </w:p>
        </w:tc>
        <w:tc>
          <w:tcPr>
            <w:tcW w:w="4819" w:type="dxa"/>
          </w:tcPr>
          <w:p w14:paraId="40B50BE0" w14:textId="77777777" w:rsidR="00BE54A4" w:rsidRDefault="00000000">
            <w:r>
              <w:t>☐</w:t>
            </w:r>
          </w:p>
        </w:tc>
      </w:tr>
      <w:tr w:rsidR="00BE54A4" w14:paraId="78A2D4AE" w14:textId="77777777">
        <w:trPr>
          <w:jc w:val="center"/>
        </w:trPr>
        <w:tc>
          <w:tcPr>
            <w:tcW w:w="4819" w:type="dxa"/>
          </w:tcPr>
          <w:p w14:paraId="09388741" w14:textId="77777777" w:rsidR="00BE54A4" w:rsidRDefault="00000000">
            <w:r>
              <w:t>Ambele – acces + portabilitate</w:t>
            </w:r>
          </w:p>
        </w:tc>
        <w:tc>
          <w:tcPr>
            <w:tcW w:w="4819" w:type="dxa"/>
          </w:tcPr>
          <w:p w14:paraId="58A97964" w14:textId="77777777" w:rsidR="00BE54A4" w:rsidRDefault="00000000">
            <w:r>
              <w:t>☐</w:t>
            </w:r>
          </w:p>
        </w:tc>
      </w:tr>
    </w:tbl>
    <w:p w14:paraId="19C611DF" w14:textId="77777777" w:rsidR="00BE54A4" w:rsidRDefault="00BE54A4"/>
    <w:p w14:paraId="5EA858D3" w14:textId="77777777" w:rsidR="00BE54A4" w:rsidRDefault="00000000">
      <w:r>
        <w:rPr>
          <w:b/>
        </w:rPr>
        <w:t>D. Domeniul și categoriile de date solicitate</w:t>
      </w:r>
    </w:p>
    <w:p w14:paraId="7B64750F" w14:textId="77777777" w:rsidR="00BE54A4" w:rsidRDefault="00000000">
      <w:r>
        <w:t>Bifați categoriile de interes și/sau specificați un interval temporal.</w:t>
      </w:r>
    </w:p>
    <w:tbl>
      <w:tblPr>
        <w:tblStyle w:val="TableGrid"/>
        <w:tblW w:w="0" w:type="auto"/>
        <w:jc w:val="center"/>
        <w:tblLook w:val="04A0" w:firstRow="1" w:lastRow="0" w:firstColumn="1" w:lastColumn="0" w:noHBand="0" w:noVBand="1"/>
      </w:tblPr>
      <w:tblGrid>
        <w:gridCol w:w="4816"/>
        <w:gridCol w:w="4812"/>
      </w:tblGrid>
      <w:tr w:rsidR="00BE54A4" w14:paraId="2011DA4E" w14:textId="77777777">
        <w:trPr>
          <w:jc w:val="center"/>
        </w:trPr>
        <w:tc>
          <w:tcPr>
            <w:tcW w:w="4819" w:type="dxa"/>
            <w:shd w:val="clear" w:color="auto" w:fill="EEEEEE"/>
          </w:tcPr>
          <w:p w14:paraId="57EBBB8E" w14:textId="77777777" w:rsidR="00BE54A4" w:rsidRDefault="00000000">
            <w:r>
              <w:t>☐ Date de cont și autentificare (email, ID intern, date creare/activare/dezactivare)</w:t>
            </w:r>
          </w:p>
        </w:tc>
        <w:tc>
          <w:tcPr>
            <w:tcW w:w="4819" w:type="dxa"/>
            <w:shd w:val="clear" w:color="auto" w:fill="EEEEEE"/>
          </w:tcPr>
          <w:p w14:paraId="09872136" w14:textId="77777777" w:rsidR="00BE54A4" w:rsidRDefault="00000000">
            <w:r>
              <w:t xml:space="preserve"> </w:t>
            </w:r>
          </w:p>
        </w:tc>
      </w:tr>
      <w:tr w:rsidR="00BE54A4" w14:paraId="08110558" w14:textId="77777777">
        <w:trPr>
          <w:jc w:val="center"/>
        </w:trPr>
        <w:tc>
          <w:tcPr>
            <w:tcW w:w="4819" w:type="dxa"/>
          </w:tcPr>
          <w:p w14:paraId="67F092F6" w14:textId="77777777" w:rsidR="00BE54A4" w:rsidRDefault="00000000">
            <w:r>
              <w:t>☐ Activitate pe platformă (login/logout, pagini accesate, interacțiuni)</w:t>
            </w:r>
          </w:p>
        </w:tc>
        <w:tc>
          <w:tcPr>
            <w:tcW w:w="4819" w:type="dxa"/>
          </w:tcPr>
          <w:p w14:paraId="1342E327" w14:textId="77777777" w:rsidR="00BE54A4" w:rsidRDefault="00000000">
            <w:r>
              <w:t xml:space="preserve"> </w:t>
            </w:r>
          </w:p>
        </w:tc>
      </w:tr>
      <w:tr w:rsidR="00BE54A4" w14:paraId="294D7820" w14:textId="77777777">
        <w:trPr>
          <w:jc w:val="center"/>
        </w:trPr>
        <w:tc>
          <w:tcPr>
            <w:tcW w:w="4819" w:type="dxa"/>
          </w:tcPr>
          <w:p w14:paraId="1006C0F6" w14:textId="77777777" w:rsidR="00BE54A4" w:rsidRDefault="00000000">
            <w:r>
              <w:lastRenderedPageBreak/>
              <w:t>☐ Teste susținute, răspunsuri, rezultate, progres, feedback</w:t>
            </w:r>
          </w:p>
        </w:tc>
        <w:tc>
          <w:tcPr>
            <w:tcW w:w="4819" w:type="dxa"/>
          </w:tcPr>
          <w:p w14:paraId="6E25557C" w14:textId="77777777" w:rsidR="00BE54A4" w:rsidRDefault="00000000">
            <w:r>
              <w:t xml:space="preserve"> </w:t>
            </w:r>
          </w:p>
        </w:tc>
      </w:tr>
      <w:tr w:rsidR="00BE54A4" w14:paraId="72465FEB" w14:textId="77777777">
        <w:trPr>
          <w:jc w:val="center"/>
        </w:trPr>
        <w:tc>
          <w:tcPr>
            <w:tcW w:w="4819" w:type="dxa"/>
          </w:tcPr>
          <w:p w14:paraId="1C0623B1" w14:textId="77777777" w:rsidR="00BE54A4" w:rsidRDefault="00000000">
            <w:r>
              <w:t>☐ Comunicare și suport (corespondență email, tichete)</w:t>
            </w:r>
          </w:p>
        </w:tc>
        <w:tc>
          <w:tcPr>
            <w:tcW w:w="4819" w:type="dxa"/>
          </w:tcPr>
          <w:p w14:paraId="3293FC64" w14:textId="77777777" w:rsidR="00BE54A4" w:rsidRDefault="00000000">
            <w:r>
              <w:t xml:space="preserve"> </w:t>
            </w:r>
          </w:p>
        </w:tc>
      </w:tr>
      <w:tr w:rsidR="00BE54A4" w14:paraId="18BE585C" w14:textId="77777777">
        <w:trPr>
          <w:jc w:val="center"/>
        </w:trPr>
        <w:tc>
          <w:tcPr>
            <w:tcW w:w="4819" w:type="dxa"/>
          </w:tcPr>
          <w:p w14:paraId="10DAA12D" w14:textId="77777777" w:rsidR="00BE54A4" w:rsidRDefault="00000000">
            <w:r>
              <w:t>☐ Date de plată și facturare (fără date card) – tranzacții prin Stripe</w:t>
            </w:r>
          </w:p>
        </w:tc>
        <w:tc>
          <w:tcPr>
            <w:tcW w:w="4819" w:type="dxa"/>
          </w:tcPr>
          <w:p w14:paraId="2E65F6EB" w14:textId="77777777" w:rsidR="00BE54A4" w:rsidRDefault="00000000">
            <w:r>
              <w:t xml:space="preserve"> </w:t>
            </w:r>
          </w:p>
        </w:tc>
      </w:tr>
      <w:tr w:rsidR="00BE54A4" w14:paraId="5C5E09CF" w14:textId="77777777">
        <w:trPr>
          <w:jc w:val="center"/>
        </w:trPr>
        <w:tc>
          <w:tcPr>
            <w:tcW w:w="4819" w:type="dxa"/>
          </w:tcPr>
          <w:p w14:paraId="595083BB" w14:textId="77777777" w:rsidR="00BE54A4" w:rsidRDefault="00000000">
            <w:r>
              <w:t>☐ Preferințe și setări cont</w:t>
            </w:r>
          </w:p>
        </w:tc>
        <w:tc>
          <w:tcPr>
            <w:tcW w:w="4819" w:type="dxa"/>
          </w:tcPr>
          <w:p w14:paraId="00DA93A0" w14:textId="77777777" w:rsidR="00BE54A4" w:rsidRDefault="00000000">
            <w:r>
              <w:t xml:space="preserve"> </w:t>
            </w:r>
          </w:p>
        </w:tc>
      </w:tr>
      <w:tr w:rsidR="00BE54A4" w14:paraId="7DD4A19F" w14:textId="77777777">
        <w:trPr>
          <w:jc w:val="center"/>
        </w:trPr>
        <w:tc>
          <w:tcPr>
            <w:tcW w:w="4819" w:type="dxa"/>
          </w:tcPr>
          <w:p w14:paraId="1EAB3C3E" w14:textId="77777777" w:rsidR="00BE54A4" w:rsidRDefault="00000000">
            <w:r>
              <w:t>☐ Cookie-uri/analitice (Wix Analytics, Google Analytics) – evenimente asociate contului</w:t>
            </w:r>
          </w:p>
        </w:tc>
        <w:tc>
          <w:tcPr>
            <w:tcW w:w="4819" w:type="dxa"/>
          </w:tcPr>
          <w:p w14:paraId="2A32E700" w14:textId="77777777" w:rsidR="00BE54A4" w:rsidRDefault="00000000">
            <w:r>
              <w:t xml:space="preserve"> </w:t>
            </w:r>
          </w:p>
        </w:tc>
      </w:tr>
      <w:tr w:rsidR="00BE54A4" w14:paraId="4836CC80" w14:textId="77777777">
        <w:trPr>
          <w:jc w:val="center"/>
        </w:trPr>
        <w:tc>
          <w:tcPr>
            <w:tcW w:w="4819" w:type="dxa"/>
          </w:tcPr>
          <w:p w14:paraId="61493A8F" w14:textId="77777777" w:rsidR="00BE54A4" w:rsidRDefault="00000000">
            <w:r>
              <w:t>☐ Toate datele personale asociate contului meu</w:t>
            </w:r>
          </w:p>
        </w:tc>
        <w:tc>
          <w:tcPr>
            <w:tcW w:w="4819" w:type="dxa"/>
          </w:tcPr>
          <w:p w14:paraId="51586C12" w14:textId="77777777" w:rsidR="00BE54A4" w:rsidRDefault="00000000">
            <w:r>
              <w:t xml:space="preserve"> </w:t>
            </w:r>
          </w:p>
        </w:tc>
      </w:tr>
      <w:tr w:rsidR="00BE54A4" w14:paraId="752328A5" w14:textId="77777777">
        <w:trPr>
          <w:jc w:val="center"/>
        </w:trPr>
        <w:tc>
          <w:tcPr>
            <w:tcW w:w="4819" w:type="dxa"/>
          </w:tcPr>
          <w:p w14:paraId="79501BCB" w14:textId="77777777" w:rsidR="00BE54A4" w:rsidRDefault="00000000">
            <w:r>
              <w:t>Interval temporal – De la (zz/ll/aaaa)</w:t>
            </w:r>
          </w:p>
        </w:tc>
        <w:tc>
          <w:tcPr>
            <w:tcW w:w="4819" w:type="dxa"/>
          </w:tcPr>
          <w:p w14:paraId="11473E06" w14:textId="77777777" w:rsidR="00BE54A4" w:rsidRDefault="00000000">
            <w:r>
              <w:t>____ / ____ / ______</w:t>
            </w:r>
          </w:p>
        </w:tc>
      </w:tr>
      <w:tr w:rsidR="00BE54A4" w14:paraId="13DB71F5" w14:textId="77777777">
        <w:trPr>
          <w:jc w:val="center"/>
        </w:trPr>
        <w:tc>
          <w:tcPr>
            <w:tcW w:w="4819" w:type="dxa"/>
          </w:tcPr>
          <w:p w14:paraId="60DB322F" w14:textId="77777777" w:rsidR="00BE54A4" w:rsidRDefault="00000000">
            <w:r>
              <w:t>Interval temporal – Până la (zz/ll/aaaa)</w:t>
            </w:r>
          </w:p>
        </w:tc>
        <w:tc>
          <w:tcPr>
            <w:tcW w:w="4819" w:type="dxa"/>
          </w:tcPr>
          <w:p w14:paraId="542112CF" w14:textId="77777777" w:rsidR="00BE54A4" w:rsidRDefault="00000000">
            <w:r>
              <w:t>____ / ____ / ______</w:t>
            </w:r>
          </w:p>
        </w:tc>
      </w:tr>
    </w:tbl>
    <w:p w14:paraId="64AF86EA" w14:textId="77777777" w:rsidR="00BE54A4" w:rsidRDefault="00BE54A4"/>
    <w:p w14:paraId="3CD7A0B7" w14:textId="77777777" w:rsidR="00BE54A4" w:rsidRDefault="00000000">
      <w:r>
        <w:rPr>
          <w:b/>
        </w:rPr>
        <w:t>E. Modalitate de livrare și format</w:t>
      </w:r>
    </w:p>
    <w:tbl>
      <w:tblPr>
        <w:tblStyle w:val="TableGrid"/>
        <w:tblW w:w="0" w:type="auto"/>
        <w:jc w:val="center"/>
        <w:tblLook w:val="04A0" w:firstRow="1" w:lastRow="0" w:firstColumn="1" w:lastColumn="0" w:noHBand="0" w:noVBand="1"/>
      </w:tblPr>
      <w:tblGrid>
        <w:gridCol w:w="4815"/>
        <w:gridCol w:w="4813"/>
      </w:tblGrid>
      <w:tr w:rsidR="00BE54A4" w14:paraId="76F4A520" w14:textId="77777777">
        <w:trPr>
          <w:jc w:val="center"/>
        </w:trPr>
        <w:tc>
          <w:tcPr>
            <w:tcW w:w="4819" w:type="dxa"/>
            <w:shd w:val="clear" w:color="auto" w:fill="EEEEEE"/>
          </w:tcPr>
          <w:p w14:paraId="373D60ED" w14:textId="77777777" w:rsidR="00BE54A4" w:rsidRDefault="00000000">
            <w:r>
              <w:t>Livrare pe adresa de email asociată contului</w:t>
            </w:r>
          </w:p>
        </w:tc>
        <w:tc>
          <w:tcPr>
            <w:tcW w:w="4819" w:type="dxa"/>
            <w:shd w:val="clear" w:color="auto" w:fill="EEEEEE"/>
          </w:tcPr>
          <w:p w14:paraId="48BC32C6" w14:textId="77777777" w:rsidR="00BE54A4" w:rsidRDefault="00000000">
            <w:r>
              <w:t>☐</w:t>
            </w:r>
          </w:p>
        </w:tc>
      </w:tr>
      <w:tr w:rsidR="00BE54A4" w14:paraId="195115A8" w14:textId="77777777">
        <w:trPr>
          <w:jc w:val="center"/>
        </w:trPr>
        <w:tc>
          <w:tcPr>
            <w:tcW w:w="4819" w:type="dxa"/>
          </w:tcPr>
          <w:p w14:paraId="226FBC9B" w14:textId="77777777" w:rsidR="00BE54A4" w:rsidRDefault="00000000">
            <w:r>
              <w:t>Livrare pe altă adresă de email (motivați mai jos)</w:t>
            </w:r>
          </w:p>
        </w:tc>
        <w:tc>
          <w:tcPr>
            <w:tcW w:w="4819" w:type="dxa"/>
          </w:tcPr>
          <w:p w14:paraId="33A34314" w14:textId="77777777" w:rsidR="00BE54A4" w:rsidRDefault="00000000">
            <w:r>
              <w:t>☐</w:t>
            </w:r>
          </w:p>
        </w:tc>
      </w:tr>
      <w:tr w:rsidR="00BE54A4" w14:paraId="205EAC8E" w14:textId="77777777">
        <w:trPr>
          <w:jc w:val="center"/>
        </w:trPr>
        <w:tc>
          <w:tcPr>
            <w:tcW w:w="4819" w:type="dxa"/>
          </w:tcPr>
          <w:p w14:paraId="56B89B22" w14:textId="77777777" w:rsidR="00BE54A4" w:rsidRDefault="00000000">
            <w:r>
              <w:t>Adresă alternativă de email (dacă este cazul)</w:t>
            </w:r>
          </w:p>
        </w:tc>
        <w:tc>
          <w:tcPr>
            <w:tcW w:w="4819" w:type="dxa"/>
          </w:tcPr>
          <w:p w14:paraId="03243DAC" w14:textId="77777777" w:rsidR="00BE54A4" w:rsidRDefault="00000000">
            <w:r>
              <w:t xml:space="preserve"> </w:t>
            </w:r>
          </w:p>
        </w:tc>
      </w:tr>
      <w:tr w:rsidR="00BE54A4" w14:paraId="69B32CA7" w14:textId="77777777">
        <w:trPr>
          <w:jc w:val="center"/>
        </w:trPr>
        <w:tc>
          <w:tcPr>
            <w:tcW w:w="4819" w:type="dxa"/>
          </w:tcPr>
          <w:p w14:paraId="6B0E787C" w14:textId="77777777" w:rsidR="00BE54A4" w:rsidRDefault="00000000">
            <w:r>
              <w:t>Format preferat – Portabilitate: JSON</w:t>
            </w:r>
          </w:p>
        </w:tc>
        <w:tc>
          <w:tcPr>
            <w:tcW w:w="4819" w:type="dxa"/>
          </w:tcPr>
          <w:p w14:paraId="25312708" w14:textId="77777777" w:rsidR="00BE54A4" w:rsidRDefault="00000000">
            <w:r>
              <w:t>☐</w:t>
            </w:r>
          </w:p>
        </w:tc>
      </w:tr>
      <w:tr w:rsidR="00BE54A4" w14:paraId="68892C52" w14:textId="77777777">
        <w:trPr>
          <w:jc w:val="center"/>
        </w:trPr>
        <w:tc>
          <w:tcPr>
            <w:tcW w:w="4819" w:type="dxa"/>
          </w:tcPr>
          <w:p w14:paraId="19C4FF34" w14:textId="77777777" w:rsidR="00BE54A4" w:rsidRDefault="00000000">
            <w:r>
              <w:t>Format preferat – Portabilitate: CSV</w:t>
            </w:r>
          </w:p>
        </w:tc>
        <w:tc>
          <w:tcPr>
            <w:tcW w:w="4819" w:type="dxa"/>
          </w:tcPr>
          <w:p w14:paraId="357F1D06" w14:textId="77777777" w:rsidR="00BE54A4" w:rsidRDefault="00000000">
            <w:r>
              <w:t>☐</w:t>
            </w:r>
          </w:p>
        </w:tc>
      </w:tr>
      <w:tr w:rsidR="00BE54A4" w14:paraId="1DDA9331" w14:textId="77777777">
        <w:trPr>
          <w:jc w:val="center"/>
        </w:trPr>
        <w:tc>
          <w:tcPr>
            <w:tcW w:w="4819" w:type="dxa"/>
          </w:tcPr>
          <w:p w14:paraId="71762804" w14:textId="77777777" w:rsidR="00BE54A4" w:rsidRDefault="00000000">
            <w:r>
              <w:t>Format suplimentar – Rezumat uman‑citibil (PDF)</w:t>
            </w:r>
          </w:p>
        </w:tc>
        <w:tc>
          <w:tcPr>
            <w:tcW w:w="4819" w:type="dxa"/>
          </w:tcPr>
          <w:p w14:paraId="5CEA26AD" w14:textId="77777777" w:rsidR="00BE54A4" w:rsidRDefault="00000000">
            <w:r>
              <w:t>☐</w:t>
            </w:r>
          </w:p>
        </w:tc>
      </w:tr>
    </w:tbl>
    <w:p w14:paraId="654D7832" w14:textId="77777777" w:rsidR="00BE54A4" w:rsidRDefault="00000000">
      <w:r>
        <w:t>Motiv pentru livrare pe altă adresă de email (dacă e selectată): ______________________________________________</w:t>
      </w:r>
    </w:p>
    <w:p w14:paraId="6808F53F" w14:textId="77777777" w:rsidR="00BE54A4" w:rsidRDefault="00BE54A4"/>
    <w:p w14:paraId="3AB55EFC" w14:textId="77777777" w:rsidR="00BE54A4" w:rsidRDefault="00000000">
      <w:r>
        <w:rPr>
          <w:b/>
        </w:rPr>
        <w:t>F. Verificarea identității / calității</w:t>
      </w:r>
    </w:p>
    <w:p w14:paraId="5B09AF01" w14:textId="77777777" w:rsidR="00BE54A4" w:rsidRDefault="00000000">
      <w:r>
        <w:t>Pentru securitatea datelor, AXS Learning poate solicita informații suplimentare de verificare sau documente justificative. Vă rugăm să NU trimiteți copii ale actelor de identitate decât dacă vi se solicită explicit. Dacă sunteți reprezentant, este necesară dovada calității (împuternicire).</w:t>
      </w:r>
    </w:p>
    <w:tbl>
      <w:tblPr>
        <w:tblStyle w:val="TableGrid"/>
        <w:tblW w:w="0" w:type="auto"/>
        <w:jc w:val="center"/>
        <w:tblLook w:val="04A0" w:firstRow="1" w:lastRow="0" w:firstColumn="1" w:lastColumn="0" w:noHBand="0" w:noVBand="1"/>
      </w:tblPr>
      <w:tblGrid>
        <w:gridCol w:w="4815"/>
        <w:gridCol w:w="4813"/>
      </w:tblGrid>
      <w:tr w:rsidR="00BE54A4" w14:paraId="6B872D61" w14:textId="77777777">
        <w:trPr>
          <w:jc w:val="center"/>
        </w:trPr>
        <w:tc>
          <w:tcPr>
            <w:tcW w:w="4819" w:type="dxa"/>
            <w:shd w:val="clear" w:color="auto" w:fill="EEEEEE"/>
          </w:tcPr>
          <w:p w14:paraId="1D8BA1D1" w14:textId="77777777" w:rsidR="00BE54A4" w:rsidRDefault="00000000">
            <w:r>
              <w:t>Sunt de acord cu procedura de verificare a identității</w:t>
            </w:r>
          </w:p>
        </w:tc>
        <w:tc>
          <w:tcPr>
            <w:tcW w:w="4819" w:type="dxa"/>
            <w:shd w:val="clear" w:color="auto" w:fill="EEEEEE"/>
          </w:tcPr>
          <w:p w14:paraId="10CB8A59" w14:textId="77777777" w:rsidR="00BE54A4" w:rsidRDefault="00000000">
            <w:r>
              <w:t>☐</w:t>
            </w:r>
          </w:p>
        </w:tc>
      </w:tr>
      <w:tr w:rsidR="00BE54A4" w14:paraId="1EED42C6" w14:textId="77777777">
        <w:trPr>
          <w:jc w:val="center"/>
        </w:trPr>
        <w:tc>
          <w:tcPr>
            <w:tcW w:w="4819" w:type="dxa"/>
          </w:tcPr>
          <w:p w14:paraId="3BE4D328" w14:textId="77777777" w:rsidR="00BE54A4" w:rsidRDefault="00000000">
            <w:r>
              <w:t>Sunt reprezentant legal / împuternicit – atașez dovada</w:t>
            </w:r>
          </w:p>
        </w:tc>
        <w:tc>
          <w:tcPr>
            <w:tcW w:w="4819" w:type="dxa"/>
          </w:tcPr>
          <w:p w14:paraId="5485752E" w14:textId="77777777" w:rsidR="00BE54A4" w:rsidRDefault="00000000">
            <w:r>
              <w:t>☐</w:t>
            </w:r>
          </w:p>
        </w:tc>
      </w:tr>
      <w:tr w:rsidR="00BE54A4" w14:paraId="557E1A12" w14:textId="77777777">
        <w:trPr>
          <w:jc w:val="center"/>
        </w:trPr>
        <w:tc>
          <w:tcPr>
            <w:tcW w:w="4819" w:type="dxa"/>
          </w:tcPr>
          <w:p w14:paraId="0F277056" w14:textId="77777777" w:rsidR="00BE54A4" w:rsidRDefault="00000000">
            <w:r>
              <w:t>Sunt părinte/tutore al unui minor – atașez consimțământul</w:t>
            </w:r>
          </w:p>
        </w:tc>
        <w:tc>
          <w:tcPr>
            <w:tcW w:w="4819" w:type="dxa"/>
          </w:tcPr>
          <w:p w14:paraId="770D54E0" w14:textId="77777777" w:rsidR="00BE54A4" w:rsidRDefault="00000000">
            <w:r>
              <w:t>☐</w:t>
            </w:r>
          </w:p>
        </w:tc>
      </w:tr>
    </w:tbl>
    <w:p w14:paraId="61BB18C0" w14:textId="77777777" w:rsidR="00BE54A4" w:rsidRDefault="00BE54A4"/>
    <w:p w14:paraId="61B17363" w14:textId="77777777" w:rsidR="00BE54A4" w:rsidRDefault="00000000">
      <w:r>
        <w:rPr>
          <w:b/>
        </w:rPr>
        <w:t>G. Anexe (opțional)</w:t>
      </w:r>
    </w:p>
    <w:p w14:paraId="6FA47D8B" w14:textId="77777777" w:rsidR="00BE54A4" w:rsidRDefault="00000000">
      <w:r>
        <w:t>☐ Dovadă a calității de reprezentant (împuternicire/procură)</w:t>
      </w:r>
    </w:p>
    <w:p w14:paraId="147142DF" w14:textId="77777777" w:rsidR="00BE54A4" w:rsidRDefault="00000000">
      <w:r>
        <w:t>☐ Alte documente relevante</w:t>
      </w:r>
    </w:p>
    <w:p w14:paraId="581F24C6" w14:textId="77777777" w:rsidR="00BE54A4" w:rsidRDefault="00BE54A4"/>
    <w:p w14:paraId="3DD2AFDF" w14:textId="77777777" w:rsidR="00BE54A4" w:rsidRDefault="00000000">
      <w:r>
        <w:rPr>
          <w:b/>
        </w:rPr>
        <w:t>H. Declarații și semnătură</w:t>
      </w:r>
    </w:p>
    <w:p w14:paraId="56B1E616" w14:textId="77777777" w:rsidR="00BE54A4" w:rsidRDefault="00000000">
      <w:r>
        <w:lastRenderedPageBreak/>
        <w:t>Declar că informațiile furnizate sunt reale și că solicit accesul/portabilitatea datelor personale conform GDPR. Înțeleg că anumite informații pot fi redactate/omise pentru a nu încălca drepturile și libertățile altor persoane.</w:t>
      </w:r>
    </w:p>
    <w:p w14:paraId="01D4BF4D" w14:textId="77777777" w:rsidR="00BE54A4" w:rsidRDefault="00000000">
      <w:r>
        <w:t>Loc și dată: _________________________________</w:t>
      </w:r>
    </w:p>
    <w:p w14:paraId="59BB9043" w14:textId="77777777" w:rsidR="00BE54A4" w:rsidRDefault="00000000">
      <w:r>
        <w:t>Semnătura: ____________________________________</w:t>
      </w:r>
    </w:p>
    <w:p w14:paraId="0B9A4964" w14:textId="77777777" w:rsidR="00BE54A4" w:rsidRDefault="00000000">
      <w:r>
        <w:t xml:space="preserve"> </w:t>
      </w:r>
    </w:p>
    <w:p w14:paraId="38FE2CCA" w14:textId="77777777" w:rsidR="00BE54A4" w:rsidRDefault="00000000">
      <w:r>
        <w:t>Notă privind protecția datelor: Datele din acest formular vor fi utilizate exclusiv pentru soluționarea cererii dvs., conform Politicii de Confidențialitate AXS Learning.</w:t>
      </w:r>
    </w:p>
    <w:p w14:paraId="0A090259" w14:textId="77777777" w:rsidR="00BE54A4" w:rsidRDefault="00000000">
      <w:r>
        <w:t xml:space="preserve"> </w:t>
      </w:r>
    </w:p>
    <w:p w14:paraId="16ABD651" w14:textId="77777777" w:rsidR="00BE54A4" w:rsidRDefault="00000000">
      <w:r>
        <w:t>Număr de înregistrare internă (completat de AXS Learning): __________________________</w:t>
      </w:r>
    </w:p>
    <w:p w14:paraId="5949ADED" w14:textId="77777777" w:rsidR="00BE54A4" w:rsidRDefault="00000000">
      <w:r>
        <w:br w:type="page"/>
      </w:r>
    </w:p>
    <w:p w14:paraId="7AA24864" w14:textId="77777777" w:rsidR="00BE54A4" w:rsidRDefault="00000000">
      <w:r>
        <w:rPr>
          <w:b/>
          <w:sz w:val="24"/>
        </w:rPr>
        <w:lastRenderedPageBreak/>
        <w:t>GHID PRACTIC – Ce se întâmplă după trimiterea cererii</w:t>
      </w:r>
    </w:p>
    <w:p w14:paraId="3EC028BA" w14:textId="77777777" w:rsidR="00BE54A4" w:rsidRDefault="00000000">
      <w:r>
        <w:t>1) Confirmare: veți primi o confirmare a primirii cererii prin email. Dacă este necesară verificarea identității sau clarificări, vă vom contacta.</w:t>
      </w:r>
    </w:p>
    <w:p w14:paraId="6CE73FE9" w14:textId="77777777" w:rsidR="00BE54A4" w:rsidRDefault="00000000">
      <w:r>
        <w:t>2) Termen de răspuns: până la 30 de zile calendaristice. Pentru cereri complexe/multiple, putem extinde cu încă cel mult 60 de zile, cu informare prealabilă (art. 12(3) GDPR).</w:t>
      </w:r>
    </w:p>
    <w:p w14:paraId="7E8BAD66" w14:textId="77777777" w:rsidR="00BE54A4" w:rsidRDefault="00000000">
      <w:r>
        <w:t>3) Costuri: răspunsul este gratuit. Putem percepe o taxă rezonabilă pentru solicitări vădit nefondate, excesive sau repetate (art. 12(5) GDPR).</w:t>
      </w:r>
    </w:p>
    <w:p w14:paraId="4F8827A7" w14:textId="77777777" w:rsidR="00BE54A4" w:rsidRDefault="00000000">
      <w:r>
        <w:t>4) Conținutul răspunsului: veți primi copiile de date și informații privind scopurile, categoriile, destinatarii, perioada de stocare, drepturile dvs., sursa datelor (dacă nu le-am obținut direct de la dvs.). Pentru portabilitate, formatul va fi JSON/CSV, după opțiune.</w:t>
      </w:r>
    </w:p>
    <w:p w14:paraId="3566066A" w14:textId="77777777" w:rsidR="00BE54A4" w:rsidRDefault="00000000">
      <w:r>
        <w:t>5) Limitări: anumite date pot fi redactate pentru a proteja confidențialitatea altor persoane sau interese legitime. Nu furnizăm chei de criptare, cod sursă sau informații care pot compromite securitatea sistemelor.</w:t>
      </w:r>
    </w:p>
    <w:p w14:paraId="2610D4B2" w14:textId="77777777" w:rsidR="00BE54A4" w:rsidRDefault="00000000">
      <w:r>
        <w:t>6) Alte drepturi: dacă observați erori, puteți cere rectificarea; puteți cere ștergerea datelor sau restricționarea prelucrării, conform GDPR.</w:t>
      </w:r>
    </w:p>
    <w:p w14:paraId="6EBC6F60" w14:textId="77777777" w:rsidR="00BE54A4" w:rsidRDefault="00000000">
      <w:r>
        <w:t>7) Plângeri: dacă sunteți nemulțumit de răspuns, vă puteți adresa Autorității Naționale de Supraveghere a Prelucrării Datelor cu Caracter Personal – www.dataprotection.ro.</w:t>
      </w:r>
    </w:p>
    <w:p w14:paraId="4E09B75A" w14:textId="77777777" w:rsidR="00BE54A4" w:rsidRDefault="00000000">
      <w:r>
        <w:t xml:space="preserve"> </w:t>
      </w:r>
    </w:p>
    <w:p w14:paraId="65CBCCBD" w14:textId="77777777" w:rsidR="00BE54A4" w:rsidRDefault="00000000">
      <w:r>
        <w:t>AXS Learning SRL • Contact: learningaxs@gmail.com • Telefon: 0799 777 799 / 0748 280 061</w:t>
      </w:r>
    </w:p>
    <w:sectPr w:rsidR="00BE54A4"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828152">
    <w:abstractNumId w:val="8"/>
  </w:num>
  <w:num w:numId="2" w16cid:durableId="1554120970">
    <w:abstractNumId w:val="6"/>
  </w:num>
  <w:num w:numId="3" w16cid:durableId="1468860021">
    <w:abstractNumId w:val="5"/>
  </w:num>
  <w:num w:numId="4" w16cid:durableId="1322004985">
    <w:abstractNumId w:val="4"/>
  </w:num>
  <w:num w:numId="5" w16cid:durableId="1540632592">
    <w:abstractNumId w:val="7"/>
  </w:num>
  <w:num w:numId="6" w16cid:durableId="1146750554">
    <w:abstractNumId w:val="3"/>
  </w:num>
  <w:num w:numId="7" w16cid:durableId="1110969893">
    <w:abstractNumId w:val="2"/>
  </w:num>
  <w:num w:numId="8" w16cid:durableId="895045725">
    <w:abstractNumId w:val="1"/>
  </w:num>
  <w:num w:numId="9" w16cid:durableId="170690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BE54A4"/>
    <w:rsid w:val="00BF565C"/>
    <w:rsid w:val="00CB0664"/>
    <w:rsid w:val="00D608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2A6EE"/>
  <w14:defaultImageDpi w14:val="300"/>
  <w15:docId w15:val="{539C1FD4-86C1-4350-B14D-96687BD4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Silviu Anca</cp:lastModifiedBy>
  <cp:revision>2</cp:revision>
  <dcterms:created xsi:type="dcterms:W3CDTF">2025-08-20T10:01:00Z</dcterms:created>
  <dcterms:modified xsi:type="dcterms:W3CDTF">2025-08-20T10:01:00Z</dcterms:modified>
  <cp:category/>
</cp:coreProperties>
</file>