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D040" w14:textId="77777777" w:rsidR="00B00287" w:rsidRDefault="00000000">
      <w:pPr>
        <w:jc w:val="center"/>
      </w:pPr>
      <w:r>
        <w:rPr>
          <w:b/>
          <w:sz w:val="32"/>
        </w:rPr>
        <w:t>FORMULAR DE RETRAGERE DIN CONTRACT (OUG 34/2014) – AXS Learning SRL</w:t>
      </w:r>
    </w:p>
    <w:p w14:paraId="0EAFED3D" w14:textId="77777777" w:rsidR="00B00287" w:rsidRDefault="00000000">
      <w:pPr>
        <w:jc w:val="center"/>
      </w:pPr>
      <w:r>
        <w:t>Pentru retragerea dintr-un contract încheiat la distanță</w:t>
      </w:r>
    </w:p>
    <w:p w14:paraId="0E2CE34D" w14:textId="77777777" w:rsidR="00B00287" w:rsidRDefault="00B00287"/>
    <w:p w14:paraId="6B18C5E8" w14:textId="77777777" w:rsidR="00B00287" w:rsidRDefault="00000000">
      <w:r>
        <w:rPr>
          <w:b/>
          <w:sz w:val="24"/>
        </w:rPr>
        <w:t>Instrucțiuni pentru consumator</w:t>
      </w:r>
    </w:p>
    <w:p w14:paraId="306D3351" w14:textId="77777777" w:rsidR="00B00287" w:rsidRDefault="00000000">
      <w:r>
        <w:t>• Acest formular este destinat consumatorilor (persoane fizice) care doresc retragerea dintr-un contract încheiat la distanță.</w:t>
      </w:r>
      <w:r>
        <w:br/>
        <w:t>• Termenul legal de retragere este de 14 zile de la data achiziției.</w:t>
      </w:r>
      <w:r>
        <w:br/>
        <w:t>• Pentru conținut digital/servicii prestate imediat, dacă ați consimțit la începerea prestării înainte de expirarea celor 14 zile, se poate aplica excepția legală; sumele se pot restitui pro‑rata pentru partea neprestată.</w:t>
      </w:r>
      <w:r>
        <w:br/>
        <w:t>• Trimiteți formularul completat la: learningaxs@gmail.com. Păstrați o copie pentru evidențele dvs.</w:t>
      </w:r>
    </w:p>
    <w:p w14:paraId="685682C4" w14:textId="77777777" w:rsidR="00B00287" w:rsidRDefault="00B00287"/>
    <w:p w14:paraId="59E378F6" w14:textId="77777777" w:rsidR="00B00287" w:rsidRDefault="00000000">
      <w:r>
        <w:rPr>
          <w:b/>
        </w:rPr>
        <w:t>A. Date comerciant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3"/>
        <w:gridCol w:w="4815"/>
      </w:tblGrid>
      <w:tr w:rsidR="00B00287" w14:paraId="241CD2D6" w14:textId="77777777">
        <w:trPr>
          <w:jc w:val="center"/>
        </w:trPr>
        <w:tc>
          <w:tcPr>
            <w:tcW w:w="4819" w:type="dxa"/>
            <w:shd w:val="clear" w:color="auto" w:fill="EEEEEE"/>
          </w:tcPr>
          <w:p w14:paraId="06A45474" w14:textId="77777777" w:rsidR="00B00287" w:rsidRDefault="00000000">
            <w:r>
              <w:t>Denumire comerciant</w:t>
            </w:r>
          </w:p>
        </w:tc>
        <w:tc>
          <w:tcPr>
            <w:tcW w:w="4819" w:type="dxa"/>
            <w:shd w:val="clear" w:color="auto" w:fill="EEEEEE"/>
          </w:tcPr>
          <w:p w14:paraId="6948ACDF" w14:textId="77777777" w:rsidR="00B00287" w:rsidRDefault="00000000">
            <w:r>
              <w:t>AXS Learning SRL</w:t>
            </w:r>
          </w:p>
        </w:tc>
      </w:tr>
      <w:tr w:rsidR="00B00287" w14:paraId="44A08086" w14:textId="77777777">
        <w:trPr>
          <w:jc w:val="center"/>
        </w:trPr>
        <w:tc>
          <w:tcPr>
            <w:tcW w:w="4819" w:type="dxa"/>
          </w:tcPr>
          <w:p w14:paraId="00D11DD5" w14:textId="77777777" w:rsidR="00B00287" w:rsidRDefault="00000000">
            <w:r>
              <w:t>Email</w:t>
            </w:r>
          </w:p>
        </w:tc>
        <w:tc>
          <w:tcPr>
            <w:tcW w:w="4819" w:type="dxa"/>
          </w:tcPr>
          <w:p w14:paraId="71722FCB" w14:textId="77777777" w:rsidR="00B00287" w:rsidRDefault="00000000">
            <w:r>
              <w:t>learningaxs@gmail.com</w:t>
            </w:r>
          </w:p>
        </w:tc>
      </w:tr>
      <w:tr w:rsidR="00B00287" w14:paraId="3264D5C5" w14:textId="77777777">
        <w:trPr>
          <w:jc w:val="center"/>
        </w:trPr>
        <w:tc>
          <w:tcPr>
            <w:tcW w:w="4819" w:type="dxa"/>
          </w:tcPr>
          <w:p w14:paraId="5C6F6AC5" w14:textId="77777777" w:rsidR="00B00287" w:rsidRDefault="00000000">
            <w:r>
              <w:t>Telefon</w:t>
            </w:r>
          </w:p>
        </w:tc>
        <w:tc>
          <w:tcPr>
            <w:tcW w:w="4819" w:type="dxa"/>
          </w:tcPr>
          <w:p w14:paraId="395FFC75" w14:textId="77777777" w:rsidR="00B00287" w:rsidRDefault="00000000">
            <w:r>
              <w:t>0799 777 799 / 0748 280 061</w:t>
            </w:r>
          </w:p>
        </w:tc>
      </w:tr>
      <w:tr w:rsidR="00B00287" w14:paraId="051BE0D1" w14:textId="77777777">
        <w:trPr>
          <w:jc w:val="center"/>
        </w:trPr>
        <w:tc>
          <w:tcPr>
            <w:tcW w:w="4819" w:type="dxa"/>
          </w:tcPr>
          <w:p w14:paraId="6169A20F" w14:textId="77777777" w:rsidR="00B00287" w:rsidRDefault="00000000">
            <w:r>
              <w:t>Adresă sediu social (opțional, la cerere)</w:t>
            </w:r>
          </w:p>
        </w:tc>
        <w:tc>
          <w:tcPr>
            <w:tcW w:w="4819" w:type="dxa"/>
          </w:tcPr>
          <w:p w14:paraId="2C7AFBD5" w14:textId="77777777" w:rsidR="00B00287" w:rsidRDefault="00000000">
            <w:r>
              <w:t>[—]</w:t>
            </w:r>
          </w:p>
        </w:tc>
      </w:tr>
    </w:tbl>
    <w:p w14:paraId="198C5B83" w14:textId="77777777" w:rsidR="00B00287" w:rsidRDefault="00B00287"/>
    <w:p w14:paraId="389F8329" w14:textId="77777777" w:rsidR="00B00287" w:rsidRDefault="00000000">
      <w:r>
        <w:rPr>
          <w:b/>
        </w:rPr>
        <w:t>B. Date consumator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4813"/>
      </w:tblGrid>
      <w:tr w:rsidR="00B00287" w14:paraId="16307C15" w14:textId="77777777">
        <w:trPr>
          <w:jc w:val="center"/>
        </w:trPr>
        <w:tc>
          <w:tcPr>
            <w:tcW w:w="4819" w:type="dxa"/>
            <w:shd w:val="clear" w:color="auto" w:fill="EEEEEE"/>
          </w:tcPr>
          <w:p w14:paraId="5A779C2D" w14:textId="77777777" w:rsidR="00B00287" w:rsidRDefault="00000000">
            <w:r>
              <w:t>Nume și prenume</w:t>
            </w:r>
          </w:p>
        </w:tc>
        <w:tc>
          <w:tcPr>
            <w:tcW w:w="4819" w:type="dxa"/>
            <w:shd w:val="clear" w:color="auto" w:fill="EEEEEE"/>
          </w:tcPr>
          <w:p w14:paraId="39AF53D9" w14:textId="77777777" w:rsidR="00B00287" w:rsidRDefault="00000000">
            <w:r>
              <w:t xml:space="preserve"> </w:t>
            </w:r>
          </w:p>
        </w:tc>
      </w:tr>
      <w:tr w:rsidR="00B00287" w14:paraId="442A1E01" w14:textId="77777777">
        <w:trPr>
          <w:jc w:val="center"/>
        </w:trPr>
        <w:tc>
          <w:tcPr>
            <w:tcW w:w="4819" w:type="dxa"/>
          </w:tcPr>
          <w:p w14:paraId="5D14F9B5" w14:textId="77777777" w:rsidR="00B00287" w:rsidRDefault="00000000">
            <w:r>
              <w:t>Email folosit la cont</w:t>
            </w:r>
          </w:p>
        </w:tc>
        <w:tc>
          <w:tcPr>
            <w:tcW w:w="4819" w:type="dxa"/>
          </w:tcPr>
          <w:p w14:paraId="08BC8AEB" w14:textId="77777777" w:rsidR="00B00287" w:rsidRDefault="00000000">
            <w:r>
              <w:t xml:space="preserve"> </w:t>
            </w:r>
          </w:p>
        </w:tc>
      </w:tr>
      <w:tr w:rsidR="00B00287" w14:paraId="3B27C246" w14:textId="77777777">
        <w:trPr>
          <w:jc w:val="center"/>
        </w:trPr>
        <w:tc>
          <w:tcPr>
            <w:tcW w:w="4819" w:type="dxa"/>
          </w:tcPr>
          <w:p w14:paraId="1ECDF4E4" w14:textId="77777777" w:rsidR="00B00287" w:rsidRDefault="00000000">
            <w:r>
              <w:t>Telefon</w:t>
            </w:r>
          </w:p>
        </w:tc>
        <w:tc>
          <w:tcPr>
            <w:tcW w:w="4819" w:type="dxa"/>
          </w:tcPr>
          <w:p w14:paraId="5E389137" w14:textId="77777777" w:rsidR="00B00287" w:rsidRDefault="00000000">
            <w:r>
              <w:t xml:space="preserve"> </w:t>
            </w:r>
          </w:p>
        </w:tc>
      </w:tr>
      <w:tr w:rsidR="00B00287" w14:paraId="30AB7CE2" w14:textId="77777777">
        <w:trPr>
          <w:jc w:val="center"/>
        </w:trPr>
        <w:tc>
          <w:tcPr>
            <w:tcW w:w="4819" w:type="dxa"/>
          </w:tcPr>
          <w:p w14:paraId="7F54C25B" w14:textId="77777777" w:rsidR="00B00287" w:rsidRDefault="00000000">
            <w:r>
              <w:t>Adresă poștală (opțional)</w:t>
            </w:r>
          </w:p>
        </w:tc>
        <w:tc>
          <w:tcPr>
            <w:tcW w:w="4819" w:type="dxa"/>
          </w:tcPr>
          <w:p w14:paraId="71B10F79" w14:textId="77777777" w:rsidR="00B00287" w:rsidRDefault="00000000">
            <w:r>
              <w:t xml:space="preserve"> </w:t>
            </w:r>
          </w:p>
        </w:tc>
      </w:tr>
      <w:tr w:rsidR="00B00287" w14:paraId="748B1598" w14:textId="77777777">
        <w:trPr>
          <w:jc w:val="center"/>
        </w:trPr>
        <w:tc>
          <w:tcPr>
            <w:tcW w:w="4819" w:type="dxa"/>
          </w:tcPr>
          <w:p w14:paraId="3DE2C18B" w14:textId="77777777" w:rsidR="00B00287" w:rsidRDefault="00000000">
            <w:r>
              <w:t>Calitate (părinte/tutore, dacă e cazul)</w:t>
            </w:r>
          </w:p>
        </w:tc>
        <w:tc>
          <w:tcPr>
            <w:tcW w:w="4819" w:type="dxa"/>
          </w:tcPr>
          <w:p w14:paraId="3F27CA5D" w14:textId="77777777" w:rsidR="00B00287" w:rsidRDefault="00000000">
            <w:r>
              <w:t xml:space="preserve"> </w:t>
            </w:r>
          </w:p>
        </w:tc>
      </w:tr>
    </w:tbl>
    <w:p w14:paraId="16C850D2" w14:textId="77777777" w:rsidR="00B00287" w:rsidRDefault="00B00287"/>
    <w:p w14:paraId="1DD151A5" w14:textId="77777777" w:rsidR="00B00287" w:rsidRDefault="00000000">
      <w:r>
        <w:rPr>
          <w:b/>
        </w:rPr>
        <w:t>C. Detalii comandă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4813"/>
      </w:tblGrid>
      <w:tr w:rsidR="00B00287" w14:paraId="178C01A4" w14:textId="77777777">
        <w:trPr>
          <w:jc w:val="center"/>
        </w:trPr>
        <w:tc>
          <w:tcPr>
            <w:tcW w:w="4819" w:type="dxa"/>
            <w:shd w:val="clear" w:color="auto" w:fill="EEEEEE"/>
          </w:tcPr>
          <w:p w14:paraId="0235FA1E" w14:textId="77777777" w:rsidR="00B00287" w:rsidRDefault="00000000">
            <w:r>
              <w:t>Număr comandă (dacă există)</w:t>
            </w:r>
          </w:p>
        </w:tc>
        <w:tc>
          <w:tcPr>
            <w:tcW w:w="4819" w:type="dxa"/>
            <w:shd w:val="clear" w:color="auto" w:fill="EEEEEE"/>
          </w:tcPr>
          <w:p w14:paraId="6BC8F5D6" w14:textId="77777777" w:rsidR="00B00287" w:rsidRDefault="00000000">
            <w:r>
              <w:t xml:space="preserve"> </w:t>
            </w:r>
          </w:p>
        </w:tc>
      </w:tr>
      <w:tr w:rsidR="00B00287" w14:paraId="6307B1F6" w14:textId="77777777">
        <w:trPr>
          <w:jc w:val="center"/>
        </w:trPr>
        <w:tc>
          <w:tcPr>
            <w:tcW w:w="4819" w:type="dxa"/>
          </w:tcPr>
          <w:p w14:paraId="7127B489" w14:textId="77777777" w:rsidR="00B00287" w:rsidRDefault="00000000">
            <w:r>
              <w:t>Data comenzii</w:t>
            </w:r>
          </w:p>
        </w:tc>
        <w:tc>
          <w:tcPr>
            <w:tcW w:w="4819" w:type="dxa"/>
          </w:tcPr>
          <w:p w14:paraId="1B45E24F" w14:textId="77777777" w:rsidR="00B00287" w:rsidRDefault="00000000">
            <w:r>
              <w:t xml:space="preserve"> </w:t>
            </w:r>
          </w:p>
        </w:tc>
      </w:tr>
      <w:tr w:rsidR="00B00287" w14:paraId="09873DCB" w14:textId="77777777">
        <w:trPr>
          <w:jc w:val="center"/>
        </w:trPr>
        <w:tc>
          <w:tcPr>
            <w:tcW w:w="4819" w:type="dxa"/>
          </w:tcPr>
          <w:p w14:paraId="39430C39" w14:textId="77777777" w:rsidR="00B00287" w:rsidRDefault="00000000">
            <w:r>
              <w:t>Serviciu/Plan achiziționat</w:t>
            </w:r>
          </w:p>
        </w:tc>
        <w:tc>
          <w:tcPr>
            <w:tcW w:w="4819" w:type="dxa"/>
          </w:tcPr>
          <w:p w14:paraId="5C38C916" w14:textId="77777777" w:rsidR="00B00287" w:rsidRDefault="00000000">
            <w:r>
              <w:t xml:space="preserve"> </w:t>
            </w:r>
          </w:p>
        </w:tc>
      </w:tr>
      <w:tr w:rsidR="00B00287" w14:paraId="2B41BD10" w14:textId="77777777">
        <w:trPr>
          <w:jc w:val="center"/>
        </w:trPr>
        <w:tc>
          <w:tcPr>
            <w:tcW w:w="4819" w:type="dxa"/>
          </w:tcPr>
          <w:p w14:paraId="245A3E55" w14:textId="77777777" w:rsidR="00B00287" w:rsidRDefault="00000000">
            <w:r>
              <w:t>Valoare achiziție</w:t>
            </w:r>
          </w:p>
        </w:tc>
        <w:tc>
          <w:tcPr>
            <w:tcW w:w="4819" w:type="dxa"/>
          </w:tcPr>
          <w:p w14:paraId="35161573" w14:textId="77777777" w:rsidR="00B00287" w:rsidRDefault="00000000">
            <w:r>
              <w:t xml:space="preserve"> </w:t>
            </w:r>
          </w:p>
        </w:tc>
      </w:tr>
      <w:tr w:rsidR="00B00287" w14:paraId="0CFE2E21" w14:textId="77777777">
        <w:trPr>
          <w:jc w:val="center"/>
        </w:trPr>
        <w:tc>
          <w:tcPr>
            <w:tcW w:w="4819" w:type="dxa"/>
          </w:tcPr>
          <w:p w14:paraId="13FED1F4" w14:textId="77777777" w:rsidR="00B00287" w:rsidRDefault="00000000">
            <w:r>
              <w:t>Metodă de plată</w:t>
            </w:r>
          </w:p>
        </w:tc>
        <w:tc>
          <w:tcPr>
            <w:tcW w:w="4819" w:type="dxa"/>
          </w:tcPr>
          <w:p w14:paraId="31C92787" w14:textId="77777777" w:rsidR="00B00287" w:rsidRDefault="00000000">
            <w:r>
              <w:t xml:space="preserve"> </w:t>
            </w:r>
          </w:p>
        </w:tc>
      </w:tr>
    </w:tbl>
    <w:p w14:paraId="0E3C516D" w14:textId="77777777" w:rsidR="00B00287" w:rsidRDefault="00B00287"/>
    <w:p w14:paraId="3B0C873C" w14:textId="77777777" w:rsidR="00B00287" w:rsidRDefault="00000000">
      <w:r>
        <w:rPr>
          <w:b/>
        </w:rPr>
        <w:t>D. Declarație de retragere</w:t>
      </w:r>
    </w:p>
    <w:p w14:paraId="6AACCAF5" w14:textId="77777777" w:rsidR="00B00287" w:rsidRDefault="00000000">
      <w:r>
        <w:t>☐ Doresc să mă retrag din contractul încheiat la distanță referitor la serviciile menționate mai sus.</w:t>
      </w:r>
    </w:p>
    <w:p w14:paraId="01F301C2" w14:textId="77777777" w:rsidR="00B00287" w:rsidRDefault="00000000">
      <w:r>
        <w:t>☐ Confirm că am primit acces la conținut digital/servicii înainte de împlinirea termenului de 14 zile și înțeleg că restituirea poate fi calculată pro‑rata pentru partea deja prestată.</w:t>
      </w:r>
    </w:p>
    <w:p w14:paraId="62972067" w14:textId="77777777" w:rsidR="00B00287" w:rsidRDefault="00000000">
      <w:r>
        <w:t>☐ Solicit rambursarea sumelor achitate conform reglementărilor legale.</w:t>
      </w:r>
    </w:p>
    <w:p w14:paraId="5AC300B6" w14:textId="77777777" w:rsidR="00B00287" w:rsidRDefault="00B00287"/>
    <w:p w14:paraId="05FF292D" w14:textId="77777777" w:rsidR="00B00287" w:rsidRDefault="00000000">
      <w:r>
        <w:rPr>
          <w:b/>
        </w:rPr>
        <w:t>E. Modalitatea de rambursare preferată</w:t>
      </w:r>
    </w:p>
    <w:p w14:paraId="28DB5BC5" w14:textId="77777777" w:rsidR="00B00287" w:rsidRDefault="00000000">
      <w:r>
        <w:t>☐ În același cont/metodă de plată utilizată la achiziție (recomandat)</w:t>
      </w:r>
    </w:p>
    <w:p w14:paraId="025C65CB" w14:textId="77777777" w:rsidR="00B00287" w:rsidRDefault="00000000">
      <w:r>
        <w:t>☐ În alt cont bancar (completați detaliile de mai jos)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B00287" w14:paraId="7CACB350" w14:textId="77777777">
        <w:trPr>
          <w:jc w:val="center"/>
        </w:trPr>
        <w:tc>
          <w:tcPr>
            <w:tcW w:w="4819" w:type="dxa"/>
            <w:shd w:val="clear" w:color="auto" w:fill="EEEEEE"/>
          </w:tcPr>
          <w:p w14:paraId="2DB9CC54" w14:textId="77777777" w:rsidR="00B00287" w:rsidRDefault="00000000">
            <w:r>
              <w:t>Titular cont</w:t>
            </w:r>
          </w:p>
        </w:tc>
        <w:tc>
          <w:tcPr>
            <w:tcW w:w="4819" w:type="dxa"/>
            <w:shd w:val="clear" w:color="auto" w:fill="EEEEEE"/>
          </w:tcPr>
          <w:p w14:paraId="4BE0731B" w14:textId="77777777" w:rsidR="00B00287" w:rsidRDefault="00000000">
            <w:r>
              <w:t xml:space="preserve"> </w:t>
            </w:r>
          </w:p>
        </w:tc>
      </w:tr>
      <w:tr w:rsidR="00B00287" w14:paraId="66CB0CC2" w14:textId="77777777">
        <w:trPr>
          <w:jc w:val="center"/>
        </w:trPr>
        <w:tc>
          <w:tcPr>
            <w:tcW w:w="4819" w:type="dxa"/>
          </w:tcPr>
          <w:p w14:paraId="08680278" w14:textId="77777777" w:rsidR="00B00287" w:rsidRDefault="00000000">
            <w:r>
              <w:t>IBAN</w:t>
            </w:r>
          </w:p>
        </w:tc>
        <w:tc>
          <w:tcPr>
            <w:tcW w:w="4819" w:type="dxa"/>
          </w:tcPr>
          <w:p w14:paraId="1933798E" w14:textId="77777777" w:rsidR="00B00287" w:rsidRDefault="00000000">
            <w:r>
              <w:t xml:space="preserve"> </w:t>
            </w:r>
          </w:p>
        </w:tc>
      </w:tr>
      <w:tr w:rsidR="00B00287" w14:paraId="700C6992" w14:textId="77777777">
        <w:trPr>
          <w:jc w:val="center"/>
        </w:trPr>
        <w:tc>
          <w:tcPr>
            <w:tcW w:w="4819" w:type="dxa"/>
          </w:tcPr>
          <w:p w14:paraId="16B555F5" w14:textId="77777777" w:rsidR="00B00287" w:rsidRDefault="00000000">
            <w:r>
              <w:t>Bancă</w:t>
            </w:r>
          </w:p>
        </w:tc>
        <w:tc>
          <w:tcPr>
            <w:tcW w:w="4819" w:type="dxa"/>
          </w:tcPr>
          <w:p w14:paraId="45AF458F" w14:textId="77777777" w:rsidR="00B00287" w:rsidRDefault="00000000">
            <w:r>
              <w:t xml:space="preserve"> </w:t>
            </w:r>
          </w:p>
        </w:tc>
      </w:tr>
    </w:tbl>
    <w:p w14:paraId="273AF216" w14:textId="77777777" w:rsidR="00B00287" w:rsidRDefault="00B00287"/>
    <w:p w14:paraId="1B660D23" w14:textId="77777777" w:rsidR="00B00287" w:rsidRDefault="00000000">
      <w:r>
        <w:rPr>
          <w:b/>
        </w:rPr>
        <w:t>F. Minor – acord părinte/tutore (dacă este cazul)</w:t>
      </w:r>
    </w:p>
    <w:p w14:paraId="3512B4B5" w14:textId="77777777" w:rsidR="00B00287" w:rsidRDefault="00000000">
      <w:r>
        <w:t>☐ Declar că sunt părinte/tutore legal și îmi exprim acordul pentru retragere și rambursare în numele minorului.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4813"/>
      </w:tblGrid>
      <w:tr w:rsidR="00B00287" w14:paraId="7D87A54E" w14:textId="77777777">
        <w:trPr>
          <w:jc w:val="center"/>
        </w:trPr>
        <w:tc>
          <w:tcPr>
            <w:tcW w:w="4819" w:type="dxa"/>
            <w:shd w:val="clear" w:color="auto" w:fill="EEEEEE"/>
          </w:tcPr>
          <w:p w14:paraId="29AB580D" w14:textId="77777777" w:rsidR="00B00287" w:rsidRDefault="00000000">
            <w:r>
              <w:t>Nume părinte/tutore</w:t>
            </w:r>
          </w:p>
        </w:tc>
        <w:tc>
          <w:tcPr>
            <w:tcW w:w="4819" w:type="dxa"/>
            <w:shd w:val="clear" w:color="auto" w:fill="EEEEEE"/>
          </w:tcPr>
          <w:p w14:paraId="2D5DAB76" w14:textId="77777777" w:rsidR="00B00287" w:rsidRDefault="00000000">
            <w:r>
              <w:t xml:space="preserve"> </w:t>
            </w:r>
          </w:p>
        </w:tc>
      </w:tr>
      <w:tr w:rsidR="00B00287" w14:paraId="1183A364" w14:textId="77777777">
        <w:trPr>
          <w:jc w:val="center"/>
        </w:trPr>
        <w:tc>
          <w:tcPr>
            <w:tcW w:w="4819" w:type="dxa"/>
          </w:tcPr>
          <w:p w14:paraId="57DDA090" w14:textId="77777777" w:rsidR="00B00287" w:rsidRDefault="00000000">
            <w:r>
              <w:t>Email/Telefon</w:t>
            </w:r>
          </w:p>
        </w:tc>
        <w:tc>
          <w:tcPr>
            <w:tcW w:w="4819" w:type="dxa"/>
          </w:tcPr>
          <w:p w14:paraId="6C659EA2" w14:textId="77777777" w:rsidR="00B00287" w:rsidRDefault="00000000">
            <w:r>
              <w:t xml:space="preserve"> </w:t>
            </w:r>
          </w:p>
        </w:tc>
      </w:tr>
      <w:tr w:rsidR="00B00287" w14:paraId="0A94F681" w14:textId="77777777">
        <w:trPr>
          <w:jc w:val="center"/>
        </w:trPr>
        <w:tc>
          <w:tcPr>
            <w:tcW w:w="4819" w:type="dxa"/>
          </w:tcPr>
          <w:p w14:paraId="021FF498" w14:textId="77777777" w:rsidR="00B00287" w:rsidRDefault="00000000">
            <w:r>
              <w:t>Relația cu minorul</w:t>
            </w:r>
          </w:p>
        </w:tc>
        <w:tc>
          <w:tcPr>
            <w:tcW w:w="4819" w:type="dxa"/>
          </w:tcPr>
          <w:p w14:paraId="1EF726B7" w14:textId="77777777" w:rsidR="00B00287" w:rsidRDefault="00000000">
            <w:r>
              <w:t xml:space="preserve"> </w:t>
            </w:r>
          </w:p>
        </w:tc>
      </w:tr>
    </w:tbl>
    <w:p w14:paraId="0FC169F0" w14:textId="77777777" w:rsidR="00B00287" w:rsidRDefault="00B00287"/>
    <w:p w14:paraId="0A09E313" w14:textId="77777777" w:rsidR="00B00287" w:rsidRDefault="00000000">
      <w:r>
        <w:rPr>
          <w:b/>
        </w:rPr>
        <w:t>G. Anexe (opțional)</w:t>
      </w:r>
    </w:p>
    <w:p w14:paraId="3858FCEF" w14:textId="77777777" w:rsidR="00B00287" w:rsidRDefault="00000000">
      <w:r>
        <w:t>☐ Dovada plății (extras tranzacție/confirmare Stripe)</w:t>
      </w:r>
    </w:p>
    <w:p w14:paraId="48EC3D08" w14:textId="77777777" w:rsidR="00B00287" w:rsidRDefault="00000000">
      <w:r>
        <w:t>☐ Alte documente relevante</w:t>
      </w:r>
    </w:p>
    <w:p w14:paraId="29EE3E70" w14:textId="77777777" w:rsidR="00B00287" w:rsidRDefault="00B00287"/>
    <w:p w14:paraId="33DE230F" w14:textId="77777777" w:rsidR="00B00287" w:rsidRDefault="00000000">
      <w:r>
        <w:rPr>
          <w:b/>
        </w:rPr>
        <w:t>H. Semnătură</w:t>
      </w:r>
    </w:p>
    <w:p w14:paraId="6BF3BE27" w14:textId="77777777" w:rsidR="00B00287" w:rsidRDefault="00000000">
      <w:r>
        <w:t>Loc și dată: _________________________________</w:t>
      </w:r>
    </w:p>
    <w:p w14:paraId="00D2D7DB" w14:textId="77777777" w:rsidR="00B00287" w:rsidRDefault="00000000">
      <w:r>
        <w:t>Semnătura: ____________________________________</w:t>
      </w:r>
    </w:p>
    <w:p w14:paraId="33AF9F70" w14:textId="77777777" w:rsidR="00B00287" w:rsidRDefault="00000000">
      <w:r>
        <w:t xml:space="preserve"> </w:t>
      </w:r>
    </w:p>
    <w:p w14:paraId="73844BF9" w14:textId="77777777" w:rsidR="00B00287" w:rsidRDefault="00000000">
      <w:r>
        <w:t>Notă privind protecția datelor: Informațiile furnizate prin prezentul formular vor fi utilizate exclusiv pentru gestionarea cererii de retragere și rambursare, în conformitate cu Politica de Confidențialitate AXS Learning.</w:t>
      </w:r>
    </w:p>
    <w:p w14:paraId="35639551" w14:textId="77777777" w:rsidR="00B00287" w:rsidRDefault="00000000">
      <w:r>
        <w:t xml:space="preserve"> </w:t>
      </w:r>
    </w:p>
    <w:p w14:paraId="48641E6A" w14:textId="77777777" w:rsidR="00B00287" w:rsidRDefault="00000000">
      <w:r>
        <w:t>Număr de înregistrare internă (se completează de AXS Learning): __________________________</w:t>
      </w:r>
    </w:p>
    <w:p w14:paraId="43EFA81E" w14:textId="77777777" w:rsidR="00B00287" w:rsidRDefault="00000000">
      <w:r>
        <w:br w:type="page"/>
      </w:r>
    </w:p>
    <w:p w14:paraId="5C11580B" w14:textId="77777777" w:rsidR="00B00287" w:rsidRDefault="00000000">
      <w:r>
        <w:rPr>
          <w:b/>
          <w:sz w:val="24"/>
        </w:rPr>
        <w:lastRenderedPageBreak/>
        <w:t>Ghid rapid de completare</w:t>
      </w:r>
    </w:p>
    <w:p w14:paraId="206B9356" w14:textId="77777777" w:rsidR="00B00287" w:rsidRDefault="00000000">
      <w:r>
        <w:t>1) Completați toate câmpurile din secțiunile A–H.</w:t>
      </w:r>
      <w:r>
        <w:br/>
        <w:t>2) Bifați căsuțele corespunzătoare situației dvs. (de ex., dacă ați accesat imediat serviciul).</w:t>
      </w:r>
      <w:r>
        <w:br/>
        <w:t>3) Trimiteți formularul la learningaxs@gmail.com. Veți primi confirmare prin email.</w:t>
      </w:r>
      <w:r>
        <w:br/>
        <w:t>4) Cererea este soluționată în termen legal (de regulă, până la 14 zile de la confirmarea retragerii).</w:t>
      </w:r>
    </w:p>
    <w:sectPr w:rsidR="00B00287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71835">
    <w:abstractNumId w:val="8"/>
  </w:num>
  <w:num w:numId="2" w16cid:durableId="1223712434">
    <w:abstractNumId w:val="6"/>
  </w:num>
  <w:num w:numId="3" w16cid:durableId="650208593">
    <w:abstractNumId w:val="5"/>
  </w:num>
  <w:num w:numId="4" w16cid:durableId="1297756322">
    <w:abstractNumId w:val="4"/>
  </w:num>
  <w:num w:numId="5" w16cid:durableId="438372088">
    <w:abstractNumId w:val="7"/>
  </w:num>
  <w:num w:numId="6" w16cid:durableId="25065968">
    <w:abstractNumId w:val="3"/>
  </w:num>
  <w:num w:numId="7" w16cid:durableId="430978949">
    <w:abstractNumId w:val="2"/>
  </w:num>
  <w:num w:numId="8" w16cid:durableId="1208763407">
    <w:abstractNumId w:val="1"/>
  </w:num>
  <w:num w:numId="9" w16cid:durableId="175053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868BD"/>
    <w:rsid w:val="00AA1D8D"/>
    <w:rsid w:val="00B00287"/>
    <w:rsid w:val="00B47730"/>
    <w:rsid w:val="00CB0664"/>
    <w:rsid w:val="00CF0B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9CFED4"/>
  <w14:defaultImageDpi w14:val="300"/>
  <w15:docId w15:val="{0C28E065-A694-4823-A872-100E1007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Silviu Anca</cp:lastModifiedBy>
  <cp:revision>2</cp:revision>
  <dcterms:created xsi:type="dcterms:W3CDTF">2025-08-20T09:52:00Z</dcterms:created>
  <dcterms:modified xsi:type="dcterms:W3CDTF">2025-08-20T09:52:00Z</dcterms:modified>
  <cp:category/>
</cp:coreProperties>
</file>