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32"/>
        </w:rPr>
        <w:t>FORMULAR FEEDBACK GENERAL / PROPUNERE DE FUNCȚIONALITĂȚI – AXS Learning SRL</w:t>
      </w:r>
    </w:p>
    <w:p>
      <w:pPr>
        <w:jc w:val="center"/>
      </w:pPr>
      <w:r>
        <w:rPr>
          <w:sz w:val="22"/>
        </w:rPr>
        <w:t>Spune-ne ce merge bine, ce putem îmbunătăți sau ce funcții noi ai avea nevoie (E.N., BAC, UX, accesibilitate etc.)</w:t>
      </w:r>
    </w:p>
    <w:p/>
    <w:p>
      <w:r>
        <w:rPr>
          <w:b/>
          <w:sz w:val="24"/>
        </w:rPr>
        <w:t>Instrucțiuni pentru trimitere</w:t>
      </w:r>
    </w:p>
    <w:p>
      <w:r>
        <w:t>• Completează secțiunile relevante. Pentru BUG-uri, te rog pași clari de reproducere. Pentru FUNCȚIONALITĂȚI, explică problema și utilitatea.</w:t>
        <w:br/>
        <w:t>• Trimite formularul completat la: learningaxs@gmail.com. Păstrează o copie pentru evidențele tale.</w:t>
        <w:br/>
        <w:t>• Răspundem de regulă în 3 zile lucrătoare pentru probleme curente; propunerile de funcționalități intră în triere (vezi ghidul de la final).</w:t>
      </w:r>
    </w:p>
    <w:p/>
    <w:p>
      <w:r>
        <w:rPr>
          <w:b/>
        </w:rPr>
        <w:t>A. Date operator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4819"/>
        <w:gridCol w:w="4819"/>
      </w:tblGrid>
      <w:tr>
        <w:tc>
          <w:tcPr>
            <w:tcW w:type="dxa" w:w="4819"/>
            <w:shd w:fill="EEEEEE"/>
          </w:tcPr>
          <w:p>
            <w:r>
              <w:t>Operator</w:t>
            </w:r>
          </w:p>
        </w:tc>
        <w:tc>
          <w:tcPr>
            <w:tcW w:type="dxa" w:w="4819"/>
            <w:shd w:fill="EEEEEE"/>
          </w:tcPr>
          <w:p>
            <w:r>
              <w:t>AXS Learning SRL</w:t>
            </w:r>
          </w:p>
        </w:tc>
      </w:tr>
      <w:tr>
        <w:tc>
          <w:tcPr>
            <w:tcW w:type="dxa" w:w="4819"/>
          </w:tcPr>
          <w:p>
            <w:r>
              <w:t>Email de contact</w:t>
            </w:r>
          </w:p>
        </w:tc>
        <w:tc>
          <w:tcPr>
            <w:tcW w:type="dxa" w:w="4819"/>
          </w:tcPr>
          <w:p>
            <w:r>
              <w:t>learningaxs@gmail.com</w:t>
            </w:r>
          </w:p>
        </w:tc>
      </w:tr>
      <w:tr>
        <w:tc>
          <w:tcPr>
            <w:tcW w:type="dxa" w:w="4819"/>
          </w:tcPr>
          <w:p>
            <w:r>
              <w:t>Telefon</w:t>
            </w:r>
          </w:p>
        </w:tc>
        <w:tc>
          <w:tcPr>
            <w:tcW w:type="dxa" w:w="4819"/>
          </w:tcPr>
          <w:p>
            <w:r>
              <w:t>0799 777 799 / 0748 280 061</w:t>
            </w:r>
          </w:p>
        </w:tc>
      </w:tr>
      <w:tr>
        <w:tc>
          <w:tcPr>
            <w:tcW w:type="dxa" w:w="4819"/>
          </w:tcPr>
          <w:p>
            <w:r>
              <w:t>Adresă sediu social (la cerere)</w:t>
            </w:r>
          </w:p>
        </w:tc>
        <w:tc>
          <w:tcPr>
            <w:tcW w:type="dxa" w:w="4819"/>
          </w:tcPr>
          <w:p>
            <w:r>
              <w:t>[—]</w:t>
            </w:r>
          </w:p>
        </w:tc>
      </w:tr>
    </w:tbl>
    <w:p/>
    <w:p>
      <w:r>
        <w:rPr>
          <w:b/>
        </w:rPr>
        <w:t>B. Date solicitant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4819"/>
        <w:gridCol w:w="4819"/>
      </w:tblGrid>
      <w:tr>
        <w:tc>
          <w:tcPr>
            <w:tcW w:type="dxa" w:w="4819"/>
            <w:shd w:fill="EEEEEE"/>
          </w:tcPr>
          <w:p>
            <w:r>
              <w:t>Nume și prenume</w:t>
            </w:r>
          </w:p>
        </w:tc>
        <w:tc>
          <w:tcPr>
            <w:tcW w:type="dxa" w:w="4819"/>
            <w:shd w:fill="EEEEEE"/>
          </w:tcPr>
          <w:p>
            <w:r>
              <w:t xml:space="preserve"> </w:t>
            </w:r>
          </w:p>
        </w:tc>
      </w:tr>
      <w:tr>
        <w:tc>
          <w:tcPr>
            <w:tcW w:type="dxa" w:w="4819"/>
          </w:tcPr>
          <w:p>
            <w:r>
              <w:t>Email asociat contului AXS Learning</w:t>
            </w:r>
          </w:p>
        </w:tc>
        <w:tc>
          <w:tcPr>
            <w:tcW w:type="dxa" w:w="4819"/>
          </w:tcPr>
          <w:p>
            <w:r>
              <w:t xml:space="preserve"> </w:t>
            </w:r>
          </w:p>
        </w:tc>
      </w:tr>
      <w:tr>
        <w:tc>
          <w:tcPr>
            <w:tcW w:type="dxa" w:w="4819"/>
          </w:tcPr>
          <w:p>
            <w:r>
              <w:t>Telefon (opțional)</w:t>
            </w:r>
          </w:p>
        </w:tc>
        <w:tc>
          <w:tcPr>
            <w:tcW w:type="dxa" w:w="4819"/>
          </w:tcPr>
          <w:p>
            <w:r>
              <w:t xml:space="preserve"> </w:t>
            </w:r>
          </w:p>
        </w:tc>
      </w:tr>
      <w:tr>
        <w:tc>
          <w:tcPr>
            <w:tcW w:type="dxa" w:w="4819"/>
          </w:tcPr>
          <w:p>
            <w:r>
              <w:t>Rol (bifează): elev clasa a 8-a / elev clasa a 12-a / student / părinte/tutore / profesor / altul</w:t>
            </w:r>
          </w:p>
        </w:tc>
        <w:tc>
          <w:tcPr>
            <w:tcW w:type="dxa" w:w="4819"/>
          </w:tcPr>
          <w:p>
            <w:r>
              <w:t xml:space="preserve"> </w:t>
            </w:r>
          </w:p>
        </w:tc>
      </w:tr>
      <w:tr>
        <w:tc>
          <w:tcPr>
            <w:tcW w:type="dxa" w:w="4819"/>
          </w:tcPr>
          <w:p>
            <w:r>
              <w:t>Materie vizată (ex.: Română, Matematică)</w:t>
            </w:r>
          </w:p>
        </w:tc>
        <w:tc>
          <w:tcPr>
            <w:tcW w:type="dxa" w:w="4819"/>
          </w:tcPr>
          <w:p>
            <w:r>
              <w:t xml:space="preserve"> </w:t>
            </w:r>
          </w:p>
        </w:tc>
      </w:tr>
      <w:tr>
        <w:tc>
          <w:tcPr>
            <w:tcW w:type="dxa" w:w="4819"/>
          </w:tcPr>
          <w:p>
            <w:r>
              <w:t>Examen vizat (E.N. clasa a 8-a / BAC)</w:t>
            </w:r>
          </w:p>
        </w:tc>
        <w:tc>
          <w:tcPr>
            <w:tcW w:type="dxa" w:w="4819"/>
          </w:tcPr>
          <w:p>
            <w:r>
              <w:t xml:space="preserve"> </w:t>
            </w:r>
          </w:p>
        </w:tc>
      </w:tr>
      <w:tr>
        <w:tc>
          <w:tcPr>
            <w:tcW w:type="dxa" w:w="4819"/>
          </w:tcPr>
          <w:p>
            <w:r>
              <w:t>Metoda preferată de contact (email/telefon)</w:t>
            </w:r>
          </w:p>
        </w:tc>
        <w:tc>
          <w:tcPr>
            <w:tcW w:type="dxa" w:w="4819"/>
          </w:tcPr>
          <w:p>
            <w:r>
              <w:t xml:space="preserve"> </w:t>
            </w:r>
          </w:p>
        </w:tc>
      </w:tr>
      <w:tr>
        <w:tc>
          <w:tcPr>
            <w:tcW w:type="dxa" w:w="4819"/>
          </w:tcPr>
          <w:p>
            <w:r>
              <w:t>Acord să fiu contactat pentru clarificări (da/nu)</w:t>
            </w:r>
          </w:p>
        </w:tc>
        <w:tc>
          <w:tcPr>
            <w:tcW w:type="dxa" w:w="4819"/>
          </w:tcPr>
          <w:p>
            <w:r>
              <w:t xml:space="preserve"> </w:t>
            </w:r>
          </w:p>
        </w:tc>
      </w:tr>
    </w:tbl>
    <w:p/>
    <w:p>
      <w:r>
        <w:rPr>
          <w:b/>
        </w:rPr>
        <w:t>C. Tipul solicitării (bifează toate opțiunile aplicabile)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4819"/>
        <w:gridCol w:w="4819"/>
      </w:tblGrid>
      <w:tr>
        <w:tc>
          <w:tcPr>
            <w:tcW w:type="dxa" w:w="4819"/>
            <w:shd w:fill="EEEEEE"/>
          </w:tcPr>
          <w:p>
            <w:r>
              <w:t>Feedback general (UX/flow/claritate conținut)</w:t>
            </w:r>
          </w:p>
        </w:tc>
        <w:tc>
          <w:tcPr>
            <w:tcW w:type="dxa" w:w="4819"/>
            <w:shd w:fill="EEEEEE"/>
          </w:tcPr>
          <w:p>
            <w:r>
              <w:t>☐</w:t>
            </w:r>
          </w:p>
        </w:tc>
      </w:tr>
      <w:tr>
        <w:tc>
          <w:tcPr>
            <w:tcW w:type="dxa" w:w="4819"/>
          </w:tcPr>
          <w:p>
            <w:r>
              <w:t>BUG / problemă tehnică</w:t>
            </w:r>
          </w:p>
        </w:tc>
        <w:tc>
          <w:tcPr>
            <w:tcW w:type="dxa" w:w="4819"/>
          </w:tcPr>
          <w:p>
            <w:r>
              <w:t>☐</w:t>
            </w:r>
          </w:p>
        </w:tc>
      </w:tr>
      <w:tr>
        <w:tc>
          <w:tcPr>
            <w:tcW w:type="dxa" w:w="4819"/>
          </w:tcPr>
          <w:p>
            <w:r>
              <w:t>Propunere de funcționalitate nouă</w:t>
            </w:r>
          </w:p>
        </w:tc>
        <w:tc>
          <w:tcPr>
            <w:tcW w:type="dxa" w:w="4819"/>
          </w:tcPr>
          <w:p>
            <w:r>
              <w:t>☐</w:t>
            </w:r>
          </w:p>
        </w:tc>
      </w:tr>
      <w:tr>
        <w:tc>
          <w:tcPr>
            <w:tcW w:type="dxa" w:w="4819"/>
          </w:tcPr>
          <w:p>
            <w:r>
              <w:t>Conținut / Resurse (lipsă/greșeli)</w:t>
            </w:r>
          </w:p>
        </w:tc>
        <w:tc>
          <w:tcPr>
            <w:tcW w:type="dxa" w:w="4819"/>
          </w:tcPr>
          <w:p>
            <w:r>
              <w:t>☐</w:t>
            </w:r>
          </w:p>
        </w:tc>
      </w:tr>
      <w:tr>
        <w:tc>
          <w:tcPr>
            <w:tcW w:type="dxa" w:w="4819"/>
          </w:tcPr>
          <w:p>
            <w:r>
              <w:t>Accesibilitate (font, contrast, timp, navigare tastatură)</w:t>
            </w:r>
          </w:p>
        </w:tc>
        <w:tc>
          <w:tcPr>
            <w:tcW w:type="dxa" w:w="4819"/>
          </w:tcPr>
          <w:p>
            <w:r>
              <w:t>☐</w:t>
            </w:r>
          </w:p>
        </w:tc>
      </w:tr>
      <w:tr>
        <w:tc>
          <w:tcPr>
            <w:tcW w:type="dxa" w:w="4819"/>
          </w:tcPr>
          <w:p>
            <w:r>
              <w:t>Altul (specifică mai jos)</w:t>
            </w:r>
          </w:p>
        </w:tc>
        <w:tc>
          <w:tcPr>
            <w:tcW w:type="dxa" w:w="4819"/>
          </w:tcPr>
          <w:p>
            <w:r>
              <w:t>☐</w:t>
            </w:r>
          </w:p>
        </w:tc>
      </w:tr>
    </w:tbl>
    <w:p/>
    <w:p>
      <w:r>
        <w:rPr>
          <w:b/>
        </w:rPr>
        <w:t>D1. Dacă este BUG / problemă tehnică – completează</w:t>
      </w:r>
    </w:p>
    <w:p>
      <w:r>
        <w:t>Titlu scurt al problemei: ___________________________________________</w:t>
      </w:r>
    </w:p>
    <w:p>
      <w:r>
        <w:t>Descriere pe scurt:</w:t>
      </w:r>
    </w:p>
    <w:p>
      <w:r>
        <w:t>______________________________________________________________________________________________</w:t>
      </w:r>
    </w:p>
    <w:p>
      <w:r>
        <w:t>Pași de reproducere (1..n):</w:t>
      </w:r>
    </w:p>
    <w:p>
      <w:r>
        <w:t>1) __________________________________________________________________________________________</w:t>
        <w:br/>
        <w:t>2) __________________________________________________________________________________________</w:t>
        <w:br/>
        <w:t>3) __________________________________________________________________________________________</w:t>
      </w:r>
    </w:p>
    <w:p>
      <w:r>
        <w:t>Rezultat așteptat: ___________________________________________________________________________</w:t>
      </w:r>
    </w:p>
    <w:p>
      <w:r>
        <w:t>Rezultat observat: ___________________________________________________________________________</w:t>
      </w:r>
    </w:p>
    <w:p>
      <w:r>
        <w:t>URL / pagină: _________________________  Data/Ora: ____/____/______  ____:____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4819"/>
        <w:gridCol w:w="4819"/>
      </w:tblGrid>
      <w:tr>
        <w:tc>
          <w:tcPr>
            <w:tcW w:type="dxa" w:w="4819"/>
            <w:shd w:fill="EEEEEE"/>
          </w:tcPr>
          <w:p>
            <w:r>
              <w:t>Dispozitiv</w:t>
            </w:r>
          </w:p>
        </w:tc>
        <w:tc>
          <w:tcPr>
            <w:tcW w:type="dxa" w:w="4819"/>
            <w:shd w:fill="EEEEEE"/>
          </w:tcPr>
          <w:p>
            <w:r>
              <w:t>Desktop / Laptop / Telefon / Tabletă</w:t>
            </w:r>
          </w:p>
        </w:tc>
      </w:tr>
      <w:tr>
        <w:tc>
          <w:tcPr>
            <w:tcW w:type="dxa" w:w="4819"/>
          </w:tcPr>
          <w:p>
            <w:r>
              <w:t>Sistem de operare</w:t>
            </w:r>
          </w:p>
        </w:tc>
        <w:tc>
          <w:tcPr>
            <w:tcW w:type="dxa" w:w="4819"/>
          </w:tcPr>
          <w:p>
            <w:r>
              <w:t>Windows / macOS / iOS / Android / Altul</w:t>
            </w:r>
          </w:p>
        </w:tc>
      </w:tr>
      <w:tr>
        <w:tc>
          <w:tcPr>
            <w:tcW w:type="dxa" w:w="4819"/>
          </w:tcPr>
          <w:p>
            <w:r>
              <w:t>Browser</w:t>
            </w:r>
          </w:p>
        </w:tc>
        <w:tc>
          <w:tcPr>
            <w:tcW w:type="dxa" w:w="4819"/>
          </w:tcPr>
          <w:p>
            <w:r>
              <w:t>Chrome / Firefox / Edge / Safari / Altul</w:t>
            </w:r>
          </w:p>
        </w:tc>
      </w:tr>
      <w:tr>
        <w:tc>
          <w:tcPr>
            <w:tcW w:type="dxa" w:w="4819"/>
          </w:tcPr>
          <w:p>
            <w:r>
              <w:t>Conexiune</w:t>
            </w:r>
          </w:p>
        </w:tc>
        <w:tc>
          <w:tcPr>
            <w:tcW w:type="dxa" w:w="4819"/>
          </w:tcPr>
          <w:p>
            <w:r>
              <w:t>Wi‑Fi / Date mobile / Altul</w:t>
            </w:r>
          </w:p>
        </w:tc>
      </w:tr>
      <w:tr>
        <w:tc>
          <w:tcPr>
            <w:tcW w:type="dxa" w:w="4819"/>
          </w:tcPr>
          <w:p>
            <w:r>
              <w:t>Reproducibil?</w:t>
            </w:r>
          </w:p>
        </w:tc>
        <w:tc>
          <w:tcPr>
            <w:tcW w:type="dxa" w:w="4819"/>
          </w:tcPr>
          <w:p>
            <w:r>
              <w:t>Întotdeauna / Uneori / O dată</w:t>
            </w:r>
          </w:p>
        </w:tc>
      </w:tr>
    </w:tbl>
    <w:p>
      <w:r>
        <w:t>Anexe (bifează ce atașezi):</w:t>
      </w:r>
    </w:p>
    <w:p>
      <w:r>
        <w:t>☐ Capturi de ecran</w:t>
      </w:r>
    </w:p>
    <w:p>
      <w:r>
        <w:t>☐ Înregistrare video</w:t>
      </w:r>
    </w:p>
    <w:p>
      <w:r>
        <w:t>☐ Mesaj/ID eroare</w:t>
      </w:r>
    </w:p>
    <w:p>
      <w:r>
        <w:t>☐ Alte dovezi</w:t>
      </w:r>
    </w:p>
    <w:p/>
    <w:p>
      <w:r>
        <w:rPr>
          <w:b/>
        </w:rPr>
        <w:t>D2. Dacă este PROPUNERE DE FUNCȚIONALITATE – completează</w:t>
      </w:r>
    </w:p>
    <w:p>
      <w:r>
        <w:t>Problema/Nevoia pe care o rezolvă:</w:t>
      </w:r>
    </w:p>
    <w:p>
      <w:r>
        <w:t>______________________________________________________________________________________________</w:t>
      </w:r>
    </w:p>
    <w:p>
      <w:r>
        <w:t>Utilizatorul țintă (ex.: elev clasa a 8‑a, profesor, părinte): ______________________________</w:t>
      </w:r>
    </w:p>
    <w:p>
      <w:r>
        <w:t>User story (ex.: „Ca [rol], vreau să [acțiune], ca să [beneficiu]”):</w:t>
      </w:r>
    </w:p>
    <w:p>
      <w:r>
        <w:t>______________________________________________________________________________________________</w:t>
      </w:r>
    </w:p>
    <w:p>
      <w:r>
        <w:t>Criterii de acceptare (bullet points):</w:t>
      </w:r>
    </w:p>
    <w:p>
      <w:r>
        <w:t>• __________________________________________________________________________________________</w:t>
        <w:br/>
        <w:t>• __________________________________________________________________________________________</w:t>
        <w:br/>
        <w:t>• __________________________________________________________________________________________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4819"/>
        <w:gridCol w:w="4819"/>
      </w:tblGrid>
      <w:tr>
        <w:tc>
          <w:tcPr>
            <w:tcW w:type="dxa" w:w="4819"/>
            <w:shd w:fill="EEEEEE"/>
          </w:tcPr>
          <w:p>
            <w:r>
              <w:t>Impact estimat</w:t>
            </w:r>
          </w:p>
        </w:tc>
        <w:tc>
          <w:tcPr>
            <w:tcW w:type="dxa" w:w="4819"/>
            <w:shd w:fill="EEEEEE"/>
          </w:tcPr>
          <w:p>
            <w:r>
              <w:t>Mare / Mediu / Mic</w:t>
            </w:r>
          </w:p>
        </w:tc>
      </w:tr>
      <w:tr>
        <w:tc>
          <w:tcPr>
            <w:tcW w:type="dxa" w:w="4819"/>
          </w:tcPr>
          <w:p>
            <w:r>
              <w:t>Frecvența nevoii</w:t>
            </w:r>
          </w:p>
        </w:tc>
        <w:tc>
          <w:tcPr>
            <w:tcW w:type="dxa" w:w="4819"/>
          </w:tcPr>
          <w:p>
            <w:r>
              <w:t>Zilnic / Săptămânal / Lunar / Ocazional</w:t>
            </w:r>
          </w:p>
        </w:tc>
      </w:tr>
      <w:tr>
        <w:tc>
          <w:tcPr>
            <w:tcW w:type="dxa" w:w="4819"/>
          </w:tcPr>
          <w:p>
            <w:r>
              <w:t>Urgență</w:t>
            </w:r>
          </w:p>
        </w:tc>
        <w:tc>
          <w:tcPr>
            <w:tcW w:type="dxa" w:w="4819"/>
          </w:tcPr>
          <w:p>
            <w:r>
              <w:t>Ridicată / Medie / Redusă</w:t>
            </w:r>
          </w:p>
        </w:tc>
      </w:tr>
      <w:tr>
        <w:tc>
          <w:tcPr>
            <w:tcW w:type="dxa" w:w="4819"/>
          </w:tcPr>
          <w:p>
            <w:r>
              <w:t>Dependențe cunoscute</w:t>
            </w:r>
          </w:p>
        </w:tc>
        <w:tc>
          <w:tcPr>
            <w:tcW w:type="dxa" w:w="4819"/>
          </w:tcPr>
          <w:p>
            <w:r>
              <w:t>Ex.: plăți, autentificare, editor teste</w:t>
            </w:r>
          </w:p>
        </w:tc>
      </w:tr>
      <w:tr>
        <w:tc>
          <w:tcPr>
            <w:tcW w:type="dxa" w:w="4819"/>
          </w:tcPr>
          <w:p>
            <w:r>
              <w:t>Mockup/Link demonstrație</w:t>
            </w:r>
          </w:p>
        </w:tc>
        <w:tc>
          <w:tcPr>
            <w:tcW w:type="dxa" w:w="4819"/>
          </w:tcPr>
          <w:p>
            <w:r>
              <w:t xml:space="preserve"> </w:t>
            </w:r>
          </w:p>
        </w:tc>
      </w:tr>
      <w:tr>
        <w:tc>
          <w:tcPr>
            <w:tcW w:type="dxa" w:w="4819"/>
          </w:tcPr>
          <w:p>
            <w:r>
              <w:t>Alte note</w:t>
            </w:r>
          </w:p>
        </w:tc>
        <w:tc>
          <w:tcPr>
            <w:tcW w:type="dxa" w:w="4819"/>
          </w:tcPr>
          <w:p>
            <w:r>
              <w:t xml:space="preserve"> </w:t>
            </w:r>
          </w:p>
        </w:tc>
      </w:tr>
    </w:tbl>
    <w:p/>
    <w:p>
      <w:r>
        <w:rPr>
          <w:b/>
        </w:rPr>
        <w:t>D3. Dacă este CONȚINUT / RESURSE – completează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4819"/>
        <w:gridCol w:w="4819"/>
      </w:tblGrid>
      <w:tr>
        <w:tc>
          <w:tcPr>
            <w:tcW w:type="dxa" w:w="4819"/>
            <w:shd w:fill="EEEEEE"/>
          </w:tcPr>
          <w:p>
            <w:r>
              <w:t>Materie / Capitol</w:t>
            </w:r>
          </w:p>
        </w:tc>
        <w:tc>
          <w:tcPr>
            <w:tcW w:type="dxa" w:w="4819"/>
            <w:shd w:fill="EEEEEE"/>
          </w:tcPr>
          <w:p>
            <w:r>
              <w:t xml:space="preserve"> </w:t>
            </w:r>
          </w:p>
        </w:tc>
      </w:tr>
      <w:tr>
        <w:tc>
          <w:tcPr>
            <w:tcW w:type="dxa" w:w="4819"/>
          </w:tcPr>
          <w:p>
            <w:r>
              <w:t>Tip resursă</w:t>
            </w:r>
          </w:p>
        </w:tc>
        <w:tc>
          <w:tcPr>
            <w:tcW w:type="dxa" w:w="4819"/>
          </w:tcPr>
          <w:p>
            <w:r>
              <w:t>Simulare / Lecție / Fișă / Video / Altul</w:t>
            </w:r>
          </w:p>
        </w:tc>
      </w:tr>
      <w:tr>
        <w:tc>
          <w:tcPr>
            <w:tcW w:type="dxa" w:w="4819"/>
          </w:tcPr>
          <w:p>
            <w:r>
              <w:t>Erori sau lipsuri observate</w:t>
            </w:r>
          </w:p>
        </w:tc>
        <w:tc>
          <w:tcPr>
            <w:tcW w:type="dxa" w:w="4819"/>
          </w:tcPr>
          <w:p>
            <w:r>
              <w:t xml:space="preserve"> </w:t>
            </w:r>
          </w:p>
        </w:tc>
      </w:tr>
      <w:tr>
        <w:tc>
          <w:tcPr>
            <w:tcW w:type="dxa" w:w="4819"/>
          </w:tcPr>
          <w:p>
            <w:r>
              <w:t>Examen vizat</w:t>
            </w:r>
          </w:p>
        </w:tc>
        <w:tc>
          <w:tcPr>
            <w:tcW w:type="dxa" w:w="4819"/>
          </w:tcPr>
          <w:p>
            <w:r>
              <w:t>E.N. clasa a 8‑a / BAC</w:t>
            </w:r>
          </w:p>
        </w:tc>
      </w:tr>
      <w:tr>
        <w:tc>
          <w:tcPr>
            <w:tcW w:type="dxa" w:w="4819"/>
          </w:tcPr>
          <w:p>
            <w:r>
              <w:t>Prioritate</w:t>
            </w:r>
          </w:p>
        </w:tc>
        <w:tc>
          <w:tcPr>
            <w:tcW w:type="dxa" w:w="4819"/>
          </w:tcPr>
          <w:p>
            <w:r>
              <w:t>Ridicată / Medie / Redusă</w:t>
            </w:r>
          </w:p>
        </w:tc>
      </w:tr>
      <w:tr>
        <w:tc>
          <w:tcPr>
            <w:tcW w:type="dxa" w:w="4819"/>
          </w:tcPr>
          <w:p>
            <w:r>
              <w:t>Exemple utile / linkuri</w:t>
            </w:r>
          </w:p>
        </w:tc>
        <w:tc>
          <w:tcPr>
            <w:tcW w:type="dxa" w:w="4819"/>
          </w:tcPr>
          <w:p>
            <w:r>
              <w:t xml:space="preserve"> </w:t>
            </w:r>
          </w:p>
        </w:tc>
      </w:tr>
    </w:tbl>
    <w:p/>
    <w:p>
      <w:r>
        <w:rPr>
          <w:b/>
        </w:rPr>
        <w:t>D4. Dacă este ACCESIBILITATE / UX – completează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4819"/>
        <w:gridCol w:w="4819"/>
      </w:tblGrid>
      <w:tr>
        <w:tc>
          <w:tcPr>
            <w:tcW w:type="dxa" w:w="4819"/>
            <w:shd w:fill="EEEEEE"/>
          </w:tcPr>
          <w:p>
            <w:r>
              <w:t>Tip dificultate</w:t>
            </w:r>
          </w:p>
        </w:tc>
        <w:tc>
          <w:tcPr>
            <w:tcW w:type="dxa" w:w="4819"/>
            <w:shd w:fill="EEEEEE"/>
          </w:tcPr>
          <w:p>
            <w:r>
              <w:t>Contrast / Font / Navigare / Timp simulare / Altul</w:t>
            </w:r>
          </w:p>
        </w:tc>
      </w:tr>
      <w:tr>
        <w:tc>
          <w:tcPr>
            <w:tcW w:type="dxa" w:w="4819"/>
          </w:tcPr>
          <w:p>
            <w:r>
              <w:t>Dispozitiv</w:t>
            </w:r>
          </w:p>
        </w:tc>
        <w:tc>
          <w:tcPr>
            <w:tcW w:type="dxa" w:w="4819"/>
          </w:tcPr>
          <w:p>
            <w:r>
              <w:t>Desktop / Laptop / Telefon / Tabletă</w:t>
            </w:r>
          </w:p>
        </w:tc>
      </w:tr>
      <w:tr>
        <w:tc>
          <w:tcPr>
            <w:tcW w:type="dxa" w:w="4819"/>
          </w:tcPr>
          <w:p>
            <w:r>
              <w:t>Preferințe text</w:t>
            </w:r>
          </w:p>
        </w:tc>
        <w:tc>
          <w:tcPr>
            <w:tcW w:type="dxa" w:w="4819"/>
          </w:tcPr>
          <w:p>
            <w:r>
              <w:t>Mărire font / Interlinie / Mod întunecat</w:t>
            </w:r>
          </w:p>
        </w:tc>
      </w:tr>
      <w:tr>
        <w:tc>
          <w:tcPr>
            <w:tcW w:type="dxa" w:w="4819"/>
          </w:tcPr>
          <w:p>
            <w:r>
              <w:t>Alternative media</w:t>
            </w:r>
          </w:p>
        </w:tc>
        <w:tc>
          <w:tcPr>
            <w:tcW w:type="dxa" w:w="4819"/>
          </w:tcPr>
          <w:p>
            <w:r>
              <w:t>Transcrieri / Subtitrări / Descrieri</w:t>
            </w:r>
          </w:p>
        </w:tc>
      </w:tr>
      <w:tr>
        <w:tc>
          <w:tcPr>
            <w:tcW w:type="dxa" w:w="4819"/>
          </w:tcPr>
          <w:p>
            <w:r>
              <w:t>Interacțiune</w:t>
            </w:r>
          </w:p>
        </w:tc>
        <w:tc>
          <w:tcPr>
            <w:tcW w:type="dxa" w:w="4819"/>
          </w:tcPr>
          <w:p>
            <w:r>
              <w:t>Navigare tastatură / Cititor ecran</w:t>
            </w:r>
          </w:p>
        </w:tc>
      </w:tr>
      <w:tr>
        <w:tc>
          <w:tcPr>
            <w:tcW w:type="dxa" w:w="4819"/>
          </w:tcPr>
          <w:p>
            <w:r>
              <w:t>Pagini afectate</w:t>
            </w:r>
          </w:p>
        </w:tc>
        <w:tc>
          <w:tcPr>
            <w:tcW w:type="dxa" w:w="4819"/>
          </w:tcPr>
          <w:p>
            <w:r>
              <w:t xml:space="preserve"> </w:t>
            </w:r>
          </w:p>
        </w:tc>
      </w:tr>
      <w:tr>
        <w:tc>
          <w:tcPr>
            <w:tcW w:type="dxa" w:w="4819"/>
          </w:tcPr>
          <w:p>
            <w:r>
              <w:t>Observații</w:t>
            </w:r>
          </w:p>
        </w:tc>
        <w:tc>
          <w:tcPr>
            <w:tcW w:type="dxa" w:w="4819"/>
          </w:tcPr>
          <w:p>
            <w:r>
              <w:t xml:space="preserve"> </w:t>
            </w:r>
          </w:p>
        </w:tc>
      </w:tr>
    </w:tbl>
    <w:p/>
    <w:p>
      <w:r>
        <w:rPr>
          <w:b/>
        </w:rPr>
        <w:t>E. Prioritate / Impact (autoevaluare)</w:t>
      </w:r>
    </w:p>
    <w:p>
      <w:r>
        <w:t>☐ Urgent – blochează activitatea sau afectează pregătirea imediată</w:t>
      </w:r>
    </w:p>
    <w:p>
      <w:r>
        <w:t>☐ Ridicată – afectează calitatea pregătirii / mulți utilizatori</w:t>
      </w:r>
    </w:p>
    <w:p>
      <w:r>
        <w:t>☐ Medie – utilă, dar are soluții alternative</w:t>
      </w:r>
    </w:p>
    <w:p>
      <w:r>
        <w:t>☐ Redusă – nice to have</w:t>
      </w:r>
    </w:p>
    <w:p/>
    <w:p>
      <w:r>
        <w:rPr>
          <w:b/>
        </w:rPr>
        <w:t>F. Acorduri (bifează ce permiți)</w:t>
      </w:r>
    </w:p>
    <w:p>
      <w:r>
        <w:t>☐ Acord să fiu contactat pentru clarificări / testare beta</w:t>
      </w:r>
    </w:p>
    <w:p>
      <w:r>
        <w:t>☐ Acord ca textul meu (sau extrase) să fie folosit ca testimonial public (opțional)</w:t>
      </w:r>
    </w:p>
    <w:p>
      <w:r>
        <w:t>☐ Dacă e public, prefer: ☐ nume complet  ☐ prenume inițială  ☐ anonim</w:t>
      </w:r>
    </w:p>
    <w:p/>
    <w:p>
      <w:r>
        <w:rPr>
          <w:b/>
        </w:rPr>
        <w:t>G. Declarații și semnătură</w:t>
      </w:r>
    </w:p>
    <w:p>
      <w:r>
        <w:t>Declar că informațiile furnizate sunt reale. Înțeleg că propunerile sunt evaluate după impact, număr de utilizatori afectați, efort tehnic și riscuri.</w:t>
      </w:r>
    </w:p>
    <w:p>
      <w:r>
        <w:t>Loc și dată: _________________________________</w:t>
      </w:r>
    </w:p>
    <w:p>
      <w:r>
        <w:t>Semnătura: ____________________________________</w:t>
      </w:r>
    </w:p>
    <w:p>
      <w:r>
        <w:t xml:space="preserve"> </w:t>
      </w:r>
    </w:p>
    <w:p>
      <w:r>
        <w:t>Notă GDPR: Informațiile din acest formular vor fi utilizate exclusiv pentru îmbunătățirea serviciilor și comunicare privind solicitarea ta, conform Politicii de Confidențialitate AXS Learning.</w:t>
      </w:r>
    </w:p>
    <w:p>
      <w:r>
        <w:t xml:space="preserve"> </w:t>
      </w:r>
    </w:p>
    <w:p>
      <w:r>
        <w:t>Număr de înregistrare internă (completat de AXS Learning): __________________________</w:t>
      </w:r>
    </w:p>
    <w:p>
      <w:r>
        <w:br w:type="page"/>
      </w:r>
    </w:p>
    <w:p>
      <w:r>
        <w:rPr>
          <w:b/>
          <w:sz w:val="24"/>
        </w:rPr>
        <w:t>GHID PRACTIC – Cum prioritizăm feedbackul și propunerile</w:t>
      </w:r>
    </w:p>
    <w:p>
      <w:r>
        <w:t>1) Confirmare: primești confirmarea primirii. Dacă e BUG critic, încercăm să răspundem în 24–72h. Feedbackul și propunerile intră în triere bilunară.</w:t>
      </w:r>
    </w:p>
    <w:p>
      <w:r>
        <w:t>2) Criterii: Impact (E.N./BAC), # utilizatori afectați, frecvență, valoare educațională, efort și risc tehnic, compatibilitate cu roadmap.</w:t>
      </w:r>
    </w:p>
    <w:p>
      <w:r>
        <w:t>3) Statusuri: primit → în analiză → în lucru → lansat. Poți primi un ID de referință pentru urmărire.</w:t>
      </w:r>
    </w:p>
    <w:p>
      <w:r>
        <w:t>4) Bună practică: descrie problema, nu doar soluția. Exemple/pași concreți ajută mult.</w:t>
      </w:r>
    </w:p>
    <w:p>
      <w:r>
        <w:t>5) Accesibilitate: solicitările legate de accesibilitate primesc prioritate ridicată.</w:t>
      </w:r>
    </w:p>
    <w:p>
      <w:r>
        <w:t>6) Feedback academic: pentru conținut (materii, capitole, EN/BAC), te rugăm să indici exemple și impactul asupra pregătirii.</w:t>
      </w:r>
    </w:p>
    <w:p>
      <w:r>
        <w:t>7) Siguranță: nu include date sensibile sau materiale protejate fără permisiune.</w:t>
      </w:r>
    </w:p>
    <w:p>
      <w:r>
        <w:t xml:space="preserve"> </w:t>
      </w:r>
    </w:p>
    <w:p>
      <w:r>
        <w:t>AXS Learning SRL • Contact: learningaxs@gmail.com • Telefon: 0799 777 799 / 0748 280 061</w:t>
      </w:r>
    </w:p>
    <w:sectPr w:rsidR="00FC693F" w:rsidRPr="0006063C" w:rsidSect="00034616">
      <w:pgSz w:w="11906" w:h="16838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